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158/2008 vom 30. September 2008</w:t>
      </w:r>
    </w:p>
    <w:p>
      <w:r>
        <w:t>Bundesgericht, 2008-09-30, DE</w:t>
      </w:r>
    </w:p>
    <w:p>
      <w:r>
        <w:rPr>
          <w:b/>
        </w:rPr>
        <w:t xml:space="preserve">Quelle: </w:t>
      </w:r>
      <w:r>
        <w:t>https://mcp.opencaselaw.ch/entscheid/bger_9C_158_2008</w:t>
      </w:r>
    </w:p>
    <w:p>
      <w:r>
        <w:t>FR: TF 9C 158/2008 du 30 septembre 2008</w:t>
      </w:r>
    </w:p>
    <w:p>
      <w:r>
        <w:t>IT: TF 9C 158/2008 del 30 settembre 2008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Die Beschwerde hat unter anderem die Begehren und deren Begründung zu enthalten, wobei in der Begründung in gedrängter Form darzulegen ist, inwiefern der angefochtene Akt Recht verletzt ( Art. 42 Abs. 1 und 2 BGG ). Zwar hat der Beschwerdeführer 2 als Beschwerde lediglich eine Kopie der Beschwerdeschrift des Beschwerdeführers 1 eingereicht und dazu ausgeführt, er unterstütze diese Ausführungen voll und ganz und diese würden inhaltlich auch für seine Person gelten. Dennoch vermag dies den gesetzlichen Anforderungen zu genügen, beziehen sich doch die Ausführungen in der (kopierten) Beschwerdeschrift auch auf den Beschwerdeführer 2, weshalb auf die Beschwerden beider Rechtsuchenden einzutreten ist.</w:t>
      </w:r>
    </w:p>
    <w:p>
      <w:r>
        <w:rPr>
          <w:b/>
        </w:rPr>
        <w:t>E. 3</w:t>
      </w:r>
    </w:p>
    <w:p>
      <w:r>
        <w:t>Sodann ist in prozessualer Hinsicht die Frage der Beiladung allfälliger Mitinteressierter zu prüfen.</w:t>
      </w:r>
    </w:p>
    <w:p>
      <w:r>
        <w:rPr>
          <w:b/>
        </w:rPr>
        <w:t>E. 3.1</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Bundesverwaltungsrechtspflege, 2. Auflage, S. 183 f.; Kölz/Häner, Verwaltungsverfahren und Verwaltungsrechtspflege des Bundes, 2. Auflage, S. 191 N 528; BGE 125 V 80 E. 8b S. 9 f.; vgl. auch BGE 118 Ib 56 E. 1c S. 360; Urteil H 68/01 vom 23. April 2002). Die Beiladung ermöglicht es, dem Recht auf vorgängige Anhörung Rechnung zu tragen, bevor ein nachteiliger Entscheid ergeht; damit ist die Beiladung auch Ausfluss des rechtlichen Gehörs (Kölz/Häner, a.a.O., S. 191 f. N 528 f.). Nach der Rechtsprechung (Urteil H 68/01 vom 23. April 2002, E. 2b, Urteil H 365/01 vom 15. April 2002, E. 3b, Urteil H 134/00 vom 3. November 2000, E. 3d, Urteil H 256/97 vom 30. September 1998, E. 4b) ist das Sozialversicherungsgericht gehalten, andere von der Ausgleichskasse belangte Solidarschuldner beizuladen, und zwar sowohl wenn gegen diese das Verfahren noch hängig ist, als auch wenn deren Haftung bereits rechtskräftig feststeht. Praxisgemäss nicht beizuladen sind demgegenüber Dritte, die auch als Mithaftende in Frage kommen könnten, von der Ausgleichskasse aber nicht belangt worden sind (Urteil H 327/98 vom 30. Juni 2000, E. 3b; ebenso in anderem Zusammenhang auch RKUV 2003 Nr. U 485 S. 257 E. 3, U 307/01). In SZS 2007 S. 152, H 72/06, hat das Bundesgericht entschieden, dass an dieser Praxis festzuhalten ist (Beschluss des Gesamtgerichts des Eidgenössischen Versicherungsgerichts vom 22. August 2006).</w:t>
      </w:r>
    </w:p>
    <w:p>
      <w:r>
        <w:rPr>
          <w:b/>
        </w:rPr>
        <w:t>E. 3.2</w:t>
      </w:r>
    </w:p>
    <w:p>
      <w:r>
        <w:t>Die Ausgleichskasse ist nicht nur gegen A.________ und B.________ vorgegangen, sondern hat auch gegenüber dem ehemaligen Verwaltungsratspräsidenten und Liquidator der Gesellschaft, C.________, eine Schadenersatzverfügung erlassen. Diese hat C.________ angefochten, hat doch die Vorinstanz einen Antrag der Ausgleichskasse auf Vereinigung der Beschwerdeverfahren in Sachen A.________ und B.________ mit demjenigen in Sachen C.________ - aus gerichtsorganisatorischen Gründen - abgelehnt. Nach der dargelegten Rechtsprechung (E. 3.1 hievor) hätte das kantonale Gericht C.________ zum Verfahren beiladen müssen. Zwar rechtfertigt eine solche Unterlassung nicht in jedem Fall eine Rückweisung an die Vorinstanz. Rechtsprechungsgemäss kann von einer Rückweisung der Streitsache an die Vorinstanz zur Gewährung des rechtlichen Gehörs nach dem Grundsatz der Verfahrensökonomie abgesehen werden, wenn dieses Vorgehen zu einem formalistischen Leerlauf und damit zu unnötigen Verzögerungen führen würde, die mit dem (gleichlaufenden und der Anhörung gleichgestellten) Interesse an einer möglichst beförderlichen Beurteilung nicht zu vereinbaren sind ( BGE 116 V 182 E. 3d S. 186). So verhält es sich hier jedoch nicht: Die erforderliche Stellungnahme kann noch eingeholt werden und anders als im erwähnten Urteil H 72/06 vermögen die allfälligen darin vorgebrachten Aspekte durchaus die Rechtsstellung der einzelnen in Pflicht genommenen ehemaligen Organe der Gesellschaft noch zu beeinflussen (vgl. BGE 134 V 306 E. 3.2.1 S. 310) und können damit den Beschwerdeführern zweckdienlich sein. Die Sache ist deshalb an die Vorinstanz zurückzuweisen, damit diese die Beiladung anordne.</w:t>
      </w:r>
    </w:p>
    <w:p>
      <w:r>
        <w:rPr>
          <w:b/>
        </w:rPr>
        <w:t>E. 4</w:t>
      </w:r>
    </w:p>
    <w:p>
      <w:r>
        <w:t>Dem Ausgang des Verfahrens entsprechend hat die Ausgleichskasse die Gerichtskosten zu tragen ( Art. 66 Abs. 1 BGG ). Die nicht anwaltlich vertretenen Beschwerdeführer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