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156/2016 vom 29. Februar 2016</w:t>
      </w:r>
    </w:p>
    <w:p>
      <w:r>
        <w:t>Bundesgericht, 2016-02-29, DE</w:t>
      </w:r>
    </w:p>
    <w:p>
      <w:r>
        <w:rPr>
          <w:b/>
        </w:rPr>
        <w:t xml:space="preserve">Quelle: </w:t>
      </w:r>
      <w:r>
        <w:t>https://mcp.opencaselaw.ch/entscheid/bger_9C_156_2016</w:t>
      </w:r>
    </w:p>
    <w:p>
      <w:r>
        <w:t>FR: TF 9C 156/2016 du 29 février 2016</w:t>
      </w:r>
    </w:p>
    <w:p>
      <w:r>
        <w:t>IT: TF 9C 156/2016 del 29 febbraio 2016</w:t>
      </w:r>
    </w:p>
    <w:p>
      <w:pPr>
        <w:pStyle w:val="Heading2"/>
      </w:pPr>
      <w:r>
        <w:t>Regeste</w:t>
      </w:r>
    </w:p>
    <w:p>
      <w:r>
        <w:t>Invalidenversicherung (Prozessvoraussetzung) | Invalidenversicherung</w:t>
      </w:r>
    </w:p>
    <w:p>
      <w:pPr>
        <w:pStyle w:val="Heading2"/>
      </w:pPr>
      <w:r>
        <w:t>Volltext</w:t>
      </w:r>
    </w:p>
    <w:p>
      <w:r>
        <w:t>Bundesgericht IV. Öffentlich-rechtliche Abteilung 29.02.2016 9C 156/2016 (9C_156/2016) Tribunal fédéral IVe Cour de droit public (IIe Cour de droit social) 29.02.2016 9C 156/2016 (9C_156/2016) Tribunale federale IV Corte di diritto pubblico (II Corte di diritto sociale) 29.02.2016 9C 156/2016 (9C_156/2016)</w:t>
      </w:r>
    </w:p>
    <w:p>
      <w:r>
        <w:t>Invalidenversicherung (Prozessvoraussetzung) | Invalidenversicherung</w:t>
      </w:r>
    </w:p>
    <w:p>
      <w:r>
        <w:t>Bundesgericht Tribunal fédéral Tribunale federale Tribunal federal 9C_156/2016 {T 0/2} Urteil vom 29. Februar 2016 II. sozialrechtliche Abteilung Besetzung Bundesrichter Meyer, als Einzelrichter, Gerichtsschreiberin Fleischanderl.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18. Januar 2016. Nach Einsicht in die Beschwerde vom 22. Februar 2016 (Poststempel) gegen den Entscheid des Sozialversicherungsgerichts des Kantons Zürich vom 18. Januar 2016 (betreffend revisionsweise Aufhebung der Invalidenrente)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 dass die Eingabe der Beschwerdeführerin diesen Mindestanforderungen an eine hinreichende Beschwerdebegründung offensichtlich nicht genügt, da ihr keine inhaltliche Auseinandersetzung mit den entscheidwesentlichen Erwägungen des kantonalen Gerichts zu entnehmen ist und aus den Ausführungen insbesondere nicht hervorgeht, inwiefern die vorinstanzlichen Sachverhaltsfeststellungen - soweit überhaupt beanstandet - im Sinne von Art. 97 BGG unrichtig bzw. unvollständig oder auf einer Rechtsverletzung gemäss Art. 95 f. BGG beruhend sein sollten, dass deshalb im vereinfachten Verfahren nach Art. 108 Abs. 1 lit. b und Abs. 2 BGG auf die Beschwerde nicht einzutreten ist, dass in Anwendung von Art. 66 Abs. 1 Satz 2 BGG auf die Erhebung von Gerichtskosten verzichtet wird, womit das Gesuch der Beschwerdeführerin um Befreiung von den Gerichtskosten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29. Februar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