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9C_153/2021 vom 8. Juni 2021</w:t>
      </w:r>
    </w:p>
    <w:p>
      <w:r>
        <w:t>Bundesgericht, 2021-06-08, DE</w:t>
      </w:r>
    </w:p>
    <w:p>
      <w:r>
        <w:rPr>
          <w:b/>
        </w:rPr>
        <w:t xml:space="preserve">Quelle: </w:t>
      </w:r>
      <w:r>
        <w:t>https://mcp.opencaselaw.ch/entscheid/bger_9C_153_2021</w:t>
      </w:r>
    </w:p>
    <w:p>
      <w:r>
        <w:t>FR: TF 9C_153/2021 du 8 juin 2021</w:t>
      </w:r>
    </w:p>
    <w:p>
      <w:r>
        <w:t>IT: TF 9C_153/2021 del 8 giugno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9C_153/2021</w:t>
      </w:r>
    </w:p>
    <w:p>
      <w:r>
        <w:t>Urteil vom 8. Juni 2021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, vertreten durch Procap Schweiz,</w:t>
      </w:r>
    </w:p>
    <w:p>
      <w:r>
        <w:t>Beschwerdeführer,</w:t>
      </w:r>
    </w:p>
    <w:p>
      <w:r>
        <w:t>gegen</w:t>
      </w:r>
    </w:p>
    <w:p>
      <w:r>
        <w:t>Kantonale IV-Stelle Wallis,</w:t>
      </w:r>
    </w:p>
    <w:p>
      <w:r>
        <w:t>Bahnhofstrasse 15, 1950 Sitten,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das Urteil des Kantonsgerichts Wallis vom 26. Januar 2021 (S1 20 92).</w:t>
      </w:r>
    </w:p>
    <w:p>
      <w:r>
        <w:t>Nach Einsicht</w:t>
      </w:r>
    </w:p>
    <w:p>
      <w:r>
        <w:t>in die Beschwerde vom 3. März 2021 (Poststempel) gegen das Urteil des Kantonsgerichts Wallis vom 26. Januar 2021,</w:t>
      </w:r>
    </w:p>
    <w:p>
      <w:r>
        <w:t>in die Verfügung vom 19. Mai 2021, mit welcher A.________ zur Bezahlung eines Kostenvorschusses innert einer Nachfrist bis zum 31. Mai 2021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Wallis und dem Bundesamt für Sozialversicherungen schriftlich mitgeteilt.</w:t>
      </w:r>
    </w:p>
    <w:p>
      <w:r>
        <w:t>Luzern, 8. Juni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