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152/2018 vom 26. Februar 2018</w:t>
      </w:r>
    </w:p>
    <w:p>
      <w:r>
        <w:t>Bundesgericht, 2018-02-26, DE</w:t>
      </w:r>
    </w:p>
    <w:p>
      <w:r>
        <w:rPr>
          <w:b/>
        </w:rPr>
        <w:t xml:space="preserve">Quelle: </w:t>
      </w:r>
      <w:r>
        <w:t>https://mcp.opencaselaw.ch/entscheid/bger_9C_152_2018</w:t>
      </w:r>
    </w:p>
    <w:p>
      <w:r>
        <w:t>FR: TF 9C 152/2018 du 26 février 2018</w:t>
      </w:r>
    </w:p>
    <w:p>
      <w:r>
        <w:t>IT: TF 9C 152/2018 del 26 febbraio 2018</w:t>
      </w:r>
    </w:p>
    <w:p>
      <w:pPr>
        <w:pStyle w:val="Heading2"/>
      </w:pPr>
      <w:r>
        <w:t>Regeste</w:t>
      </w:r>
    </w:p>
    <w:p>
      <w:r>
        <w:t>Alters- und Hinterlassenenversicherung | Alters- und Hinterlassenenversicherung</w:t>
      </w:r>
    </w:p>
    <w:p>
      <w:pPr>
        <w:pStyle w:val="Heading2"/>
      </w:pPr>
      <w:r>
        <w:t>Volltext</w:t>
      </w:r>
    </w:p>
    <w:p>
      <w:r>
        <w:t>Bundesgericht IV. Öffentlich-rechtliche Abteilung 26.02.2018 9C 152/2018 (9C_152/2018) Tribunal fédéral IVe Cour de droit public (IIe Cour de droit social) 26.02.2018 9C 152/2018 (9C_152/2018) Tribunale federale IV Corte di diritto pubblico (II Corte di diritto sociale) 26.02.2018 9C 152/2018 (9C_152/2018)</w:t>
      </w:r>
    </w:p>
    <w:p>
      <w:r>
        <w:t>Alters- und Hinterlassenenversicherung | Alters- und Hinterlassenenversicherung</w:t>
      </w:r>
    </w:p>
    <w:p>
      <w:r>
        <w:t>Bundesgericht Tribunal fédéral Tribunale federale Tribunal federal 9C_152/2018 Urteil vom 26. Februar 2018 II. sozialrechtliche Abteilung Besetzung Bundesrichter Meyer, als Einzelrichter, Gerichtsschreiber Grünenfelder. Verfahrensbeteiligte A.________, Beschwerdeführer, gegen Ausgleichskasse des Kantons Zürich, Röntgenstrasse 17, 8005 Zürich, Beschwerdegegnerin. Gegenstand Alters- und Hinterlassenenversicherung, Beschwerde gegen den Entscheid des Sozialversicherungsgerichts des Kantons Zürich vom 22. Dezember 2017 (AK.2017.00031). Nach Einsicht in die Beschwerde vom 10. Februar 2018 (Poststempel) gegen den Nichteintretensentscheid des Sozialversicherungsgerichts des Kantons Zürich vom 22. Dezember 2017, in Erwägung, 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dass sich das kantonale Gericht auf die vorinstanzliche Eingabe des Versicherten vom 11. Dezember 2017 hin für unzuständig erklärt hat, weil gegen die angefochtene Verfügung der Ausgleichskasse vom 31. Mai 2017 vorab bei der verfügenden Behörde hätte Einsprache erhoben werden müssen, dass die Vorinstanz ausserdem infolge der am 31. Juli 2017 augenscheinlich abgelaufenen 30-tägigen Einsprachefrist auf eine Überweisung an die Beschwerdegegnerin verzichtet hat, dass die Beschwerde den inhaltlichen Mindestanforderungen offensichtlich nicht genügt, da sie keinen rechtsgenüglichen Antrag enthält und den Ausführungen nicht ansatzweise entnommen werden kann, was darauf hindeuten würde, die vorinstanzliche Sachverhaltsfeststellung sei im Sinne von Art. 97 Abs. 1 BGG - soweit überhaupt beanstandet - unzutreffend (unhaltbar, willkürlich; BGE 140 V 22 E. 7.3.1 S. 39; 135 II 145 E. 8.1 S. 153) oder die darauf beruhenden Erwägungen rechtsfehlerhaft (vgl. Art. 95 BGG ), dass der Beschwerdeführer mit Blick auf die verpasste Einsprachefrist einzig vorbringt, er sei während dieser Zeit nicht in der Lage gewesen zu kommunizieren, da er unter psychischen Problemen gelitten habe, dass - soweit dies als Fristwiederherstellungsgesuch ( Art. 50 Abs. 1 BGG und Art. 41 ATSG ) zu verstehen ist - ein solches bei der verfügenden Behörde selber vorzubringen ist, vor welcher die Frist versäumt wurde, bevor der Weg ans Bundesgericht beschritten werden kann (Urteil 2C_845/2011 vom 17. Oktober 2011 E. 2), dass der Beschwerdeführer einen Entschuldigungsgrund überdies nicht ansatzweise belegt, dass deshalb im vereinfachten Verfahren nach Art. 108 Abs. 1 lit. a und b sowie Abs. 2 BGG auf die Beschwerde nicht einzutreten ist, dass in Anwendung von Art. 66 Abs. 1 Satz 2 BGG umständehalber auf die Erhebung von Gerichtskosten verzichtet wird, erkennt der Einzelrichter: 1. Auf die Beschwerde wird nicht eingetreten. 2. Es werden keine Gerichtskosten erhoben. 3. Dieses Urteil wird den Parteien, dem Sozialversicherungsgericht des Kantons Zürich und dem Bundesamt für Sozialversicherungen schriftlich mitgeteilt. Luzern, 26. Februar 2018 Im Namen der II. sozialrechtlichen Abteilung des Schweizerischen Bundesgerichts Der Einzelrichter: Meyer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