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9C_151/2013 vom 21. Februar 2013</w:t>
      </w:r>
    </w:p>
    <w:p>
      <w:r>
        <w:t>Bundesgericht, 2013-02-21, DE</w:t>
      </w:r>
    </w:p>
    <w:p>
      <w:r>
        <w:rPr>
          <w:b/>
        </w:rPr>
        <w:t xml:space="preserve">Quelle: </w:t>
      </w:r>
      <w:r>
        <w:t>https://mcp.opencaselaw.ch/entscheid/bger_9C_151_2013</w:t>
      </w:r>
    </w:p>
    <w:p>
      <w:r>
        <w:t>FR: TF 9C_151/2013 du 21 février 2013</w:t>
      </w:r>
    </w:p>
    <w:p>
      <w:r>
        <w:t>IT: TF 9C_151/2013 del 21 febbraio 2013</w:t>
      </w:r>
    </w:p>
    <w:p>
      <w:pPr>
        <w:pStyle w:val="Heading2"/>
      </w:pPr>
      <w:r>
        <w:t>Volltext</w:t>
      </w:r>
    </w:p>
    <w:p>
      <w:r>
        <w:t>Bundesgericht</w:t>
      </w:r>
    </w:p>
    <w:p>
      <w:r>
        <w:t>Tribunal fédéral</w:t>
      </w:r>
    </w:p>
    <w:p>
      <w:r>
        <w:t>Tribunale federale</w:t>
      </w:r>
    </w:p>
    <w:p>
      <w:r>
        <w:t>Tribunal federal</w:t>
      </w:r>
    </w:p>
    <w:p>
      <w:r>
        <w:t>{T 0/2}</w:t>
      </w:r>
    </w:p>
    <w:p>
      <w:r>
        <w:t>9C_151/2013</w:t>
      </w:r>
    </w:p>
    <w:p>
      <w:r>
        <w:t>Urteil vom 21. Februar 2013</w:t>
      </w:r>
    </w:p>
    <w:p>
      <w:r>
        <w:t>II. sozialrechtliche Abteilung</w:t>
      </w:r>
    </w:p>
    <w:p>
      <w:r>
        <w:t>Besetzung</w:t>
      </w:r>
    </w:p>
    <w:p>
      <w:r>
        <w:t>Bundesrichter Meyer, als Einzelrichter,</w:t>
      </w:r>
    </w:p>
    <w:p>
      <w:r>
        <w:t>Gerichtsschreiber Attinger.</w:t>
      </w:r>
    </w:p>
    <w:p>
      <w:r>
        <w:t>Verfahrensbeteiligte</w:t>
      </w:r>
    </w:p>
    <w:p>
      <w:r>
        <w:t>T.________,</w:t>
      </w:r>
    </w:p>
    <w:p>
      <w:r>
        <w:t>Beschwerdeführer,</w:t>
      </w:r>
    </w:p>
    <w:p>
      <w:r>
        <w:t>gegen</w:t>
      </w:r>
    </w:p>
    <w:p>
      <w:r>
        <w:t>Ausgleichskasse Schwyz, Rubiswilstrasse 8, 6438 Ibach,</w:t>
      </w:r>
    </w:p>
    <w:p>
      <w:r>
        <w:t>Beschwerdegegnerin.</w:t>
      </w:r>
    </w:p>
    <w:p>
      <w:r>
        <w:t>Gegenstand</w:t>
      </w:r>
    </w:p>
    <w:p>
      <w:r>
        <w:t>Alters- und Hinterlassenenversicherung,</w:t>
      </w:r>
    </w:p>
    <w:p>
      <w:r>
        <w:t>Beschwerde gegen den Entscheid des Verwaltungs-gerichts des Kantons Schwyz vom 19. Dezember 2012.</w:t>
      </w:r>
    </w:p>
    <w:p>
      <w:r>
        <w:t>Nach Einsicht</w:t>
      </w:r>
    </w:p>
    <w:p>
      <w:r>
        <w:t>in die Beschwerde vom 17. Februar 2013 (Datum des Poststempels) gegen den Entscheid des Verwaltungsgerichts des Kantons Schwyz vom 19. Dezember 2012 (betreffend Anpassung der Altersrente an die Lohn- und Preisentwicklung),</w:t>
      </w:r>
    </w:p>
    <w:p>
      <w:r>
        <w:t>in Erwägung,</w:t>
      </w:r>
    </w:p>
    <w:p>
      <w:r>
        <w:t>dass sich die 18 Anträge und 25 Seiten umfassende Rechtsschrift praktisch in der Aneinanderreihung von Ungebührlichkeiten, Verunglimpfungen sowie Verbalinjurien gegenüber verschiedenen Personen erschöpft und daher nur als querulatorisch und somit unzulässig im Sinne von Art. 42 Abs. 7 BGG eingestuft werden kann,</w:t>
      </w:r>
    </w:p>
    <w:p>
      <w:r>
        <w:t>dass darauf im Verfahren nach Art. 108 Abs. 1 lit. c BGG nicht einzutreten ist,</w:t>
      </w:r>
    </w:p>
    <w:p>
      <w:r>
        <w:t>dass die Gerichtskosten dem Beschwerdeführer aufzuerlegen sind ( Art. 66 Abs. 1 BGG ), wobei die querulatorische Art der Prozessführung bei der Bemessung der Gerichtsgebühr zu berücksichtigen ist ( Art. 65 Abs. 2 BGG ),</w:t>
      </w:r>
    </w:p>
    <w:p>
      <w:r>
        <w:t>erkennt der Einzelrichter:</w:t>
      </w:r>
    </w:p>
    <w:p>
      <w:r>
        <w:t>1.</w:t>
      </w:r>
    </w:p>
    <w:p>
      <w:r>
        <w:t>Auf die Beschwerde wird nicht eingetreten.</w:t>
      </w:r>
    </w:p>
    <w:p>
      <w:r>
        <w:t>2.</w:t>
      </w:r>
    </w:p>
    <w:p>
      <w:r>
        <w:t>Die Gerichtskosten von Fr. 1000.- werden dem Beschwerdeführer auferlegt.</w:t>
      </w:r>
    </w:p>
    <w:p>
      <w:r>
        <w:t>3.</w:t>
      </w:r>
    </w:p>
    <w:p>
      <w:r>
        <w:t>Dieses Urteil wird den Parteien, dem Verwaltungsgericht des Kantons Schwyz und dem Bundesamt für Sozialversicherungen schriftlich mitgeteilt.</w:t>
      </w:r>
    </w:p>
    <w:p>
      <w:r>
        <w:t>Luzern, 21. Februar 2013</w:t>
      </w:r>
    </w:p>
    <w:p>
      <w:r>
        <w:t>Im Namen der II. sozialrechtlichen Abteilung</w:t>
      </w:r>
    </w:p>
    <w:p>
      <w:r>
        <w:t>des Schweizerischen Bundesgerichts</w:t>
      </w:r>
    </w:p>
    <w:p>
      <w:r>
        <w:t>Der Einzelrichter: Meyer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