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9C_149/2018 vom 21. März 2018</w:t>
      </w:r>
    </w:p>
    <w:p>
      <w:r>
        <w:t>Bundesgericht, 2018-03-21, DE</w:t>
      </w:r>
    </w:p>
    <w:p>
      <w:r>
        <w:rPr>
          <w:b/>
        </w:rPr>
        <w:t xml:space="preserve">Quelle: </w:t>
      </w:r>
      <w:r>
        <w:t>https://mcp.opencaselaw.ch/entscheid/bger_9C_149_2018</w:t>
      </w:r>
    </w:p>
    <w:p>
      <w:r>
        <w:t>FR: TF 9C_149/2018 du 21 mars 2018</w:t>
      </w:r>
    </w:p>
    <w:p>
      <w:r>
        <w:t>IT: TF 9C_149/2018 del 21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 IV-Stelle für Versicherte im Ausland IVSTA hat den Rechtsvertreter des Beschwerdeführers für das bundesgerichtliche Verfahren mit Fr. 1'500.- zu entschädigen.</w:t>
      </w:r>
    </w:p>
    <w:p>
      <w:r>
        <w:rPr>
          <w:b/>
        </w:rPr>
        <w:t>E. 4</w:t>
      </w:r>
    </w:p>
    <w:p>
      <w:r>
        <w:t>Diese Verfügung wird den Parteien, der IV-Stelle für Versicherte im Ausland IVSTA und dem Bundesamt für Sozialversicherungen schriftlich mitgeteilt.</w:t>
      </w:r>
    </w:p>
    <w:p>
      <w:r>
        <w:t>Luzern, 21. März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Instruktionsrichter: Meyer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