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149/2010 vom 22. Februar 2010</w:t>
      </w:r>
    </w:p>
    <w:p>
      <w:r>
        <w:t>Bundesgericht, 2010-02-22, DE</w:t>
      </w:r>
    </w:p>
    <w:p>
      <w:r>
        <w:rPr>
          <w:b/>
        </w:rPr>
        <w:t xml:space="preserve">Quelle: </w:t>
      </w:r>
      <w:r>
        <w:t>https://mcp.opencaselaw.ch/entscheid/bger_9C_149_2010</w:t>
      </w:r>
    </w:p>
    <w:p>
      <w:r>
        <w:t>FR: TF 9C 149/2010 du 22 février 2010</w:t>
      </w:r>
    </w:p>
    <w:p>
      <w:r>
        <w:t>IT: TF 9C 149/2010 del 22 febbraio 2010</w:t>
      </w:r>
    </w:p>
    <w:p>
      <w:pPr>
        <w:pStyle w:val="Heading2"/>
      </w:pPr>
      <w:r>
        <w:t>Regeste</w:t>
      </w:r>
    </w:p>
    <w:p>
      <w:r>
        <w:t>Invalidenversicherung | Invalidenversicherung</w:t>
      </w:r>
    </w:p>
    <w:p>
      <w:pPr>
        <w:pStyle w:val="Heading2"/>
      </w:pPr>
      <w:r>
        <w:t>Volltext</w:t>
      </w:r>
    </w:p>
    <w:p>
      <w:r>
        <w:t>Bundesgericht II. sozialrechtliche Abteilung 22.02.2010 9C 149/2010 (9C_149/2010) Tribunal fédéral IIe Cour de droit social 22.02.2010 9C 149/2010 (9C_149/2010) Tribunale federale II Corte di diritto sociale 22.02.2010 9C 149/2010 (9C_149/2010)</w:t>
      </w:r>
    </w:p>
    <w:p>
      <w:r>
        <w:t>Invalidenversicherung | Invalidenversicherung</w:t>
      </w:r>
    </w:p>
    <w:p>
      <w:r>
        <w:t>Bundesgericht Tribunal fédéral Tribunale federale Tribunal federal {T 0/2} 9C_149/2010 Urteil vom 22. Februar 2010 II. sozialrechtliche Abteilung Besetzung Bundesrichter Borella, als Einzelrichter, Gerichtsschreiber R. Widmer. Parteien B.________, Beschwerdeführerin, gegen IV-Stelle des Kantons Zürich, Röntgenstrasse 17, 8005 Zürich, Beschwerdegegnerin. Gegenstand Invalidenversicherung, Beschwerde gegen den Entscheid des Sozialversicherungsgerichts des Kantons Zürich vom 22. Dezember 2009. Nach Einsicht in die Beschwerde vom 13. Februar 2010 (Poststempel) gegen den Entscheid des Sozialversicherungsgerichts des Kantons Zürich vom 22. Dezember 2009,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auf Zusprechung einer ganzen Invalidenrente enthält, den Ausführungen jedoch nicht entnommen werden kann, inwiefern die Sachverhaltsfeststellung im Sinne von Art. 97 Abs. 1 BGG - soweit überhaupt beanstandet - unzutreffend und die darauf beruhenden Erwägungen rechtsfehlerhaft sein sollen,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22. Februar 2010 Im Namen der II. sozialrechtlichen Abteilung des Schweizerischen Bundesgerichts Der Einzelrichter: Der Gerichtsschreiber: Borella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