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144/2023 vom 2. März 2023</w:t>
      </w:r>
    </w:p>
    <w:p>
      <w:r>
        <w:t>Bundesgericht, 2023-03-02, DE</w:t>
      </w:r>
    </w:p>
    <w:p>
      <w:r>
        <w:rPr>
          <w:b/>
        </w:rPr>
        <w:t xml:space="preserve">Quelle: </w:t>
      </w:r>
      <w:r>
        <w:t>https://mcp.opencaselaw.ch/entscheid/bger_9C_144_2023</w:t>
      </w:r>
    </w:p>
    <w:p>
      <w:r>
        <w:t>FR: TF 9C 144/2023 du 2 mars 2023</w:t>
      </w:r>
    </w:p>
    <w:p>
      <w:r>
        <w:t>IT: TF 9C 144/2023 del 2 marzo 2023</w:t>
      </w:r>
    </w:p>
    <w:p>
      <w:pPr>
        <w:pStyle w:val="Heading2"/>
      </w:pPr>
      <w:r>
        <w:t>Regeste</w:t>
      </w:r>
    </w:p>
    <w:p>
      <w:r>
        <w:t>Erwerbsersatz für Dienstleistende und bei Mutterschaft (Covid 19) | Erwerbersatzordnung</w:t>
      </w:r>
    </w:p>
    <w:p>
      <w:pPr>
        <w:pStyle w:val="Heading2"/>
      </w:pPr>
      <w:r>
        <w:t>Volltext</w:t>
      </w:r>
    </w:p>
    <w:p>
      <w:r>
        <w:t>Bundesgericht II. öffentlich-rechtliche Abteilung 02.03.2023 9C 144/2023 (9C_144/2023) Tribunal fédéral IIe Cour de droit public 02.03.2023 9C 144/2023 (9C_144/2023) Tribunale federale II Corte di diritto pubblico 02.03.2023 9C 144/2023 (9C_144/2023)</w:t>
      </w:r>
    </w:p>
    <w:p>
      <w:r>
        <w:t>Erwerbsersatz für Dienstleistende und bei Mutterschaft (Covid 19) | Erwerbersatzordnung</w:t>
      </w:r>
    </w:p>
    <w:p>
      <w:r>
        <w:t>Bundesgericht Tribunal fédéral Tribunale federale Tribunal federal 9C_144/2023 Urteil vom 2. März 2023 III. öffentlich-rechtliche Abteilung Besetzung Bundesrichter Parrino, Präsident, Gerichtsschreiber Williner. Verfahrensbeteiligte A.________, Beschwerdeführer, gegen Ausgleichskasse des Kantons Zürich, Röntgenstrasse 17, 8005 Zürich, Beschwerdegegnerin. Gegenstand Erwerbsersatz für Dienstleistende und bei Mutterschaft (Covid 19), Beschwerde gegen das Urteil des Sozialversicherungsgerichts des Kantons Zürich vom 30. November 2022 (EE.2022.00028). Nach Einsicht in die Beschwerde vom 10. Februar 2023 gegen das Urteil des Sozialversicherungsgerichts des Kantons Zürich, IV. Kammer, vom 30. November 2022,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 dass insbesondere eine hinreichende Auseinandersetzung mit der vorinstanzlichen Erwägung 3.3 fehlt, wonach der Beschwerdeführer einen Zusammenhang zwischen dem Umsatzrückgang und den Massnahmen zur Bewältigung der Covid-19-Epidemie nicht mit dem Beweisgrad der überwiegenden Wahrscheinlichkeit habe nachweisen können, dass sich der Beschwerdeführer stattdessen darauf beschränkt, seine eigene Sichtweise darzustellen und appellatorische Kritik am vorinstanzlichen Entscheid zu üben, was nach dem Dargelegten nicht genügt,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IV. Kammer, und dem Bundesamt für Sozialversicherungen schriftlich mitgeteilt. Luzern, 2. März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