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9C_142/2020 vom 9. Juni 2020</w:t>
      </w:r>
    </w:p>
    <w:p>
      <w:r>
        <w:t>Bundesgericht, 2020-06-09, DE</w:t>
      </w:r>
    </w:p>
    <w:p>
      <w:r>
        <w:rPr>
          <w:b/>
        </w:rPr>
        <w:t xml:space="preserve">Quelle: </w:t>
      </w:r>
      <w:r>
        <w:t>https://mcp.opencaselaw.ch/entscheid/bger_9C_142_2020</w:t>
      </w:r>
    </w:p>
    <w:p>
      <w:r>
        <w:t>FR: TF 9C_142/2020 du 9 juin 2020</w:t>
      </w:r>
    </w:p>
    <w:p>
      <w:r>
        <w:t>IT: TF 9C_142/2020 del 9 giugno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9C_142/2020</w:t>
      </w:r>
    </w:p>
    <w:p>
      <w:r>
        <w:t>Verfügung vom 9. Juni 2020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vertreten durch Fürsprecher Philipp Kunz,</w:t>
      </w:r>
    </w:p>
    <w:p>
      <w:r>
        <w:t>Beschwerdeführer,</w:t>
      </w:r>
    </w:p>
    <w:p>
      <w:r>
        <w:t>gegen</w:t>
      </w:r>
    </w:p>
    <w:p>
      <w:r>
        <w:t>Personalvorsorgestiftung der Carba Gruppe,</w:t>
      </w:r>
    </w:p>
    <w:p>
      <w:r>
        <w:t>vertreten durch Rechtsanwälte Marcel Grass und Michael Lauper,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Verwaltungsgerichts des Kantons Bern vom 15. Januar 2020 (200 13 1145 BV).</w:t>
      </w:r>
    </w:p>
    <w:p>
      <w:r>
        <w:t>Nach Einsicht</w:t>
      </w:r>
    </w:p>
    <w:p>
      <w:r>
        <w:t>in das Schreiben vom 8. Juni 2020, worin A.________ die Beschwerde vom 20. Februar 2020 (Poststempel) gegen den Entscheid des Verwaltungsgerichts des Kantons Bern vom 15. Januar 2020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9. Juni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