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138/2023 vom 27. Februar 2023</w:t>
      </w:r>
    </w:p>
    <w:p>
      <w:r>
        <w:t>Bundesgericht, 2023-02-27, DE</w:t>
      </w:r>
    </w:p>
    <w:p>
      <w:r>
        <w:rPr>
          <w:b/>
        </w:rPr>
        <w:t xml:space="preserve">Quelle: </w:t>
      </w:r>
      <w:r>
        <w:t>https://mcp.opencaselaw.ch/entscheid/bger_9C_138_2023</w:t>
      </w:r>
    </w:p>
    <w:p>
      <w:r>
        <w:t>FR: TF 9C 138/2023 du 27 février 2023</w:t>
      </w:r>
    </w:p>
    <w:p>
      <w:r>
        <w:t>IT: TF 9C 138/2023 del 27 febbraio 2023</w:t>
      </w:r>
    </w:p>
    <w:p>
      <w:pPr>
        <w:pStyle w:val="Heading2"/>
      </w:pPr>
      <w:r>
        <w:t>Regeste</w:t>
      </w:r>
    </w:p>
    <w:p>
      <w:r>
        <w:t>Unternehmensabgabe gemäss Art. 70 ff. RTVG, Steuerperiode 2022 | Öffentliche Finanzen &amp; Abgaberecht</w:t>
      </w:r>
    </w:p>
    <w:p>
      <w:pPr>
        <w:pStyle w:val="Heading2"/>
      </w:pPr>
      <w:r>
        <w:t>Volltext</w:t>
      </w:r>
    </w:p>
    <w:p>
      <w:r>
        <w:t>Bundesgericht II. öffentlich-rechtliche Abteilung 27.02.2023 9C 138/2023 (9C_138/2023) Tribunal fédéral IIe Cour de droit public 27.02.2023 9C 138/2023 (9C_138/2023) Tribunale federale II Corte di diritto pubblico 27.02.2023 9C 138/2023 (9C_138/2023)</w:t>
      </w:r>
    </w:p>
    <w:p>
      <w:r>
        <w:t>Unternehmensabgabe gemäss Art. 70 ff. RTVG, Steuerperiode 2022 | Öffentliche Finanzen &amp; Abgaberecht</w:t>
      </w:r>
    </w:p>
    <w:p>
      <w:r>
        <w:t>Bundesgericht Tribunal fédéral Tribunale federale Tribunal federal 9C_138/2023 Urteil vom 27. Februar 2023 III. öffentlich-rechtliche Abteilung Besetzung Bundesrichter Parrino, Präsident, Gerichtsschreiberin Rupf. Verfahrensbeteiligte A.________, Beschwerdeführer, gegen Eidgenössische Steuerverwaltung, Hauptabteilung Mehrwertsteuer, Schwarztorstrasse 50, 3003 Bern, Beschwerdegegnerin. Gegenstand Unternehmensabgabe gemäss Art. 70 ff. RTVG , Steuerperiode 2022, Beschwerde gegen das Urteil des Bundesverwaltungsgerichts vom 15. Dezember 2022 (A-3116/2022). Nach Einsicht in die Eingabe vom 11. Februar 2023 gegen das Urteil des Bundesverwaltungsgerichts vom 15. Dezember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142 I 99 E. 1.7.1; 140 III 86 E. 2; 134 V 53 E. 3.3), dass das Bundesverwaltungsgericht die Rechtmässigkeit der angefochtenen Verfügung vom 28. Juni 2022 der ESTV zur Entrichtung der Unternehmensabgabe für Radio und Fernsehen in Höhe von Fr. 325.- für das Jahr 2022 bestätigte (vgl. angefochtenes Urteil insb. E. 3), dass der Beschwerdeführer nicht in nachvollziehbarer Weise darlegt, inwiefern die vorinstanzliche Sichtweise Bundesrecht verletzen sollte,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und dem Bundesverwaltungsgericht, Abteilung I, schriftlich mitgeteilt. Luzern, 27. Februar 2023 Im Namen der III. öffentlich-rechtlichen Abteilung des Schweizerischen Bundesgerichts Der Präsident: Parrino 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