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135/2024 vom 29. April 2024</w:t>
      </w:r>
    </w:p>
    <w:p>
      <w:r>
        <w:t>Bundesgericht, 2024-04-29, FR</w:t>
      </w:r>
    </w:p>
    <w:p>
      <w:r>
        <w:rPr>
          <w:b/>
        </w:rPr>
        <w:t xml:space="preserve">Quelle: </w:t>
      </w:r>
      <w:r>
        <w:t>https://mcp.opencaselaw.ch/entscheid/bger_9C_135_2024</w:t>
      </w:r>
    </w:p>
    <w:p>
      <w:r>
        <w:t>FR: TF 9C 135/2024 du 29 avril 2024</w:t>
      </w:r>
    </w:p>
    <w:p>
      <w:r>
        <w:t>IT: TF 9C 135/2024 del 29 aprile 2024</w:t>
      </w:r>
    </w:p>
    <w:p>
      <w:pPr>
        <w:pStyle w:val="Heading2"/>
      </w:pPr>
      <w:r>
        <w:t>Regeste</w:t>
      </w:r>
    </w:p>
    <w:p>
      <w:r>
        <w:t>Assurance-invalidité (condition de recevabilité) | Assurance-invalidité</w:t>
      </w:r>
    </w:p>
    <w:p>
      <w:pPr>
        <w:pStyle w:val="Heading2"/>
      </w:pPr>
      <w:r>
        <w:t>Volltext</w:t>
      </w:r>
    </w:p>
    <w:p>
      <w:r>
        <w:t>Bundesgericht II. Offentlich-rechtliche Abteilung 29.04.2024 9C 135/2024 (9C_135/2024) Tribunal fédéral IIe Cour de droit public 29.04.2024 9C 135/2024 (9C_135/2024) Tribunale federale II Corte di diritto pubblico 29.04.2024 9C 135/2024 (9C_135/2024)</w:t>
      </w:r>
    </w:p>
    <w:p>
      <w:r>
        <w:t>Assurance-invalidité (condition de recevabilité) | Assurance-invalidité</w:t>
      </w:r>
    </w:p>
    <w:p>
      <w:r>
        <w:t>Bundesgericht Tribunal fédéral Tribunale federale Tribunal federal 9C_135/2024 Arrêt du 29 avril 2024 IIIe Cour de droit public Composition M. le Juge fédéral Parrino, Président. Greffier : M. Bürgisser. Participants à la procédure A.________, recourant, contre Office de l'assurance-invalidité du canton de Fribourg, impasse de la Colline 1, 1762 Givisiez, intimé. Objet Assurance-invalidité (condition de recevabilité), recours contre l'arrêt du Tribunal cantonal du canton de Fribourg du 12 janvier 2024 (605 2023 92). Vu : le recours du 21 février 2024 (timbre postal) contre l'arrêt du Tribunal cantonal du canton de Fribourg, I e Cour des assurances sociales, du 12 janvier 2024, considérant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qu'en l'occurrence, le recours ne contient ni de motivation, ni de conclusions suffisantes, que l'on ne peut pour le surplus pas en déduire en quoi les constatations des juges cantonaux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du canton de Fribourg, I e Cour des assurances sociales, et à l'Office fédéral des assurances sociales. Lucerne, le 29 avril 2024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