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132/2012 vom 20. Februar 2012</w:t>
      </w:r>
    </w:p>
    <w:p>
      <w:r>
        <w:t>Bundesgericht, 2012-02-20, DE</w:t>
      </w:r>
    </w:p>
    <w:p>
      <w:r>
        <w:rPr>
          <w:b/>
        </w:rPr>
        <w:t xml:space="preserve">Quelle: </w:t>
      </w:r>
      <w:r>
        <w:t>https://mcp.opencaselaw.ch/entscheid/bger_9C_132_2012</w:t>
      </w:r>
    </w:p>
    <w:p>
      <w:r>
        <w:t>FR: TF 9C 132/2012 du 20 février 2012</w:t>
      </w:r>
    </w:p>
    <w:p>
      <w:r>
        <w:t>IT: TF 9C 132/2012 del 20 febbraio 2012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Volltext</w:t>
      </w:r>
    </w:p>
    <w:p>
      <w:r>
        <w:t>Bundesgericht IV. Öffentlich-rechtliche Abteilung 20.02.2012 9C 132/2012 (9C_132/2012) Tribunal fédéral IVe Cour de droit public (IIe Cour de droit social) 20.02.2012 9C 132/2012 (9C_132/2012) Tribunale federale IV Corte di diritto pubblico (II Corte di diritto sociale) 20.02.2012 9C 132/2012 (9C_132/2012)</w:t>
      </w:r>
    </w:p>
    <w:p>
      <w:r>
        <w:t>Invalidenversicherung | Invalidenversicherung</w:t>
      </w:r>
    </w:p>
    <w:p>
      <w:r>
        <w:t>Bundesgericht Tribunal fédéral Tribunale federale Tribunal federal {T 0/2} 9C_132/2012 Urteil vom 20. Februar 2012 II. sozialrechtliche Abteilung Besetzung Bundesrichter U. Meyer, Präsident, Gerichtsschreiber Traub. Verfahrensbeteiligte K.________, vertreten durch Advokat W.________, Beschwerdeführer, gegen IV-Stelle Basel-Stadt, Lange Gasse 7, 4052 Basel, Beschwerdegegnerin. Gegenstand Invalidenversicherung, Beschwerde gegen den Entscheid des Sozialversicherungsgerichts Basel-Stadt vom 5. Oktober 2011. Nach Einsicht in die Beschwerde vom 2. Februar 2012 (Poststempel) gegen den gemäss postamtlicher Bescheinigung am 27. Dezember 2011 an K.________ ausgehändigten Entscheid des Sozialversicherungsgerichts des Kantons Basel-Stadt vom 5. Oktober 2011, in Erwägung, dass die Beschwerde - nach Ablauf des Fristenstillstandes mit dem 2. Januar 2012 ( Art. 46 Abs. 1 lit. c BGG ) - nicht innert der nach Art. 100 Abs. 1 BGG 30-tägigen, gemäss Art. 44 und 48 BGG am 1. Februar 2012 abgelaufenen Rechtsmittelfrist eingereicht worden ist, dass deshalb im vereinfachten Verfahren nach Art. 108 Abs. 1 lit. a BGG auf die Beschwerde nicht einzutreten ist und in Anwendung von Art. 66 Abs. 1 Satz 2 BGG auf die Erhebung von Gerichtskosten verzichtet wird, erkennt der Präsident: 1. Auf die Beschwerde wird nicht eingetreten. 2. Es werden keine Gerichtskosten erhoben. 3. Dieses Urteil wird den Parteien, dem Sozialversicherungsgericht Basel-Stadt und dem Bundesamt für Sozialversicherungen schriftlich mitgeteilt. Luzern, 20. Februar 2012 Im Namen der II. sozialrechtlichen Abteilung des Schweizerischen Bundesgerichts Der Präsident: Meyer Der Gerichtsschreiber: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