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128/2024 vom 26. März 2024</w:t>
      </w:r>
    </w:p>
    <w:p>
      <w:r>
        <w:t>Bundesgericht, 2024-03-26, IT</w:t>
      </w:r>
    </w:p>
    <w:p>
      <w:r>
        <w:rPr>
          <w:b/>
        </w:rPr>
        <w:t xml:space="preserve">Quelle: </w:t>
      </w:r>
      <w:r>
        <w:t>https://mcp.opencaselaw.ch/entscheid/bger_9C_128_2024</w:t>
      </w:r>
    </w:p>
    <w:p>
      <w:r>
        <w:t>FR: TF 9C 128/2024 du 26 mars 2024</w:t>
      </w:r>
    </w:p>
    <w:p>
      <w:r>
        <w:t>IT: TF 9C 128/2024 del 26 marzo 2024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26 marzo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