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124/2021 vom 8. März 2021</w:t>
      </w:r>
    </w:p>
    <w:p>
      <w:r>
        <w:t>Bundesgericht, 2021-03-08, DE</w:t>
      </w:r>
    </w:p>
    <w:p>
      <w:r>
        <w:rPr>
          <w:b/>
        </w:rPr>
        <w:t xml:space="preserve">Quelle: </w:t>
      </w:r>
      <w:r>
        <w:t>https://mcp.opencaselaw.ch/entscheid/bger_9C_124_2021</w:t>
      </w:r>
    </w:p>
    <w:p>
      <w:r>
        <w:t>FR: TF 9C 124/2021 du 8 mars 2021</w:t>
      </w:r>
    </w:p>
    <w:p>
      <w:r>
        <w:t>IT: TF 9C 124/2021 del 8 marzo 2021</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08.03.2021 9C 124/2021 (9C_124/2021) Tribunal fédéral IVe Cour de droit public (IIe Cour de droit social) 08.03.2021 9C 124/2021 (9C_124/2021) Tribunale federale IV Corte di diritto pubblico (II Corte di diritto sociale) 08.03.2021 9C 124/2021 (9C_124/2021)</w:t>
      </w:r>
    </w:p>
    <w:p>
      <w:r>
        <w:t>Alters- und Hinterlassenenversicherung | Alters- und Hinterlassenenversicherung</w:t>
      </w:r>
    </w:p>
    <w:p>
      <w:r>
        <w:t>Bundesgericht Tribunal fédéral Tribunale federale Tribunal federal 9C_124/2021 Urteil vom 8. März 2021 II. sozialrechtliche Abteilung Besetzung Bundesrichter Parrino, Präsident, Gerichtsschreiberin Dormann. Verfahrensbeteiligte A.________, Beschwerdeführer, gegen Sozialversicherungsanstalt des Kantons Zürich, Ausgleichskasse, Röntgenstrasse 17, 8005 Zürich, Beschwerdegegnerin. Gegenstand Alters- und Hinterlassenenversicherung, Beschwerde gegen den Entscheid des Sozialversicherungsgerichts des Kantons Zürich vom 12. Januar 2021 (AB.2020.00003). Nach Einsicht in die Beschwerde vom 16. Februar 2021 (Poststempel) gegen den Entscheid des Sozialversicherungsgerichts des Kantons Zürich vom 12. Januar 2021, in die Mitteilung des Bundesgerichts vom 18. Februar 2021 an A.________, worin auf die gesetzlichen Formerfordernisse von Beschwerden hinsichtlich Begehren und Begründung sowie auf die nur innert der Rechtsmittelfrist noch bestehende Verbesserungsmöglichkeit hingewiesen worden ist, in die weitere Eingabe des Beschwerdeführers vom 27. Februar 2021 (Poststempel), worin er u.a. um unentgeltliche Prozessführung ersucht,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betreffenden Entscheids massgeblichen Erwägungen einzugehen und im Einzelnen aufzuzeigen ist, welche Vorschriften und weshalb sie von der Vorinstanz verletzt worden sein sollen ( BGE 134 V 53 E. 3.3 S. 60 und 133 V 286 E. 1.4 S. 287), während rein appellatorische Kritik nicht genügt ( BGE 145 I 26 E. 1.3 S. 30; 140 III 264 E. 2.3 S. 266), und in Bezug auf die Verletzung von Grundrechten erhöhte Anforderungen an die Begründungspflicht bestehen ( Art. 106 Abs. 2 BGG ; BGE 136 I 49 E. 1.4.1 S. 53), dass die Vorinstanz zum Schluss gekommen ist, dass die Anrechnung von Betreuungsgutschriften (vgl. Art. 29septies AHVG) nicht von der Beitragspflicht gemäss Art. 3 AHVG befreie, Verzugszinsen verschuldensunabhängig geschuldet seien ( Art. 26 Abs. 1 ATSG ; BGE 134 V 202 E. 3.3.1 S. 206) und bezüglich der rückwirkenden Beitragsforderungen auch kein Anwendungsfall des Vertrauensschutzes ( Art. 9 BV ; BGE 143 V 95 E. 3.6.2 S. 103) vorliege, dass der Beschwerdeführer sich zwar auf gegenteilige Standpunkte stellt, indessen nicht (substanziiert) darlegt,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die Eingaben des Beschwerdeführers daher den inhaltlichen Mindestanforderungen an eine Beschwerde offensichtlich nicht genügen, dass deshalb im vereinfachten Verfahren nach Art. 108 Abs. 1 lit. b BGG auf die Beschwerde nicht einzutreten ist, dass mangels einer gültigen Beschwerde die unentgeltliche Prozessführung ausscheidet ( Art. 64 Abs. 1 BGG ), indessen umständehalber auf die Erhebung von Gerichtskosten verzichtet wird ( Art. 66 Abs. 1 Satz 2 BGG ), dass es dem Beschwerdeführer im Übrigen unbenommen ist, bei der Beschwerdegegnerin ein Gesuch um Herabsetzung resp. Erlass von Beiträgen (vgl. Art. 11 AHVG ) zu stellen, erkennt der Präsident: 1. Auf die Beschwerde wird nicht eingetreten. 2. Das Gesuch um unentgeltliche Rechtspflege wird abgewiesen. 3. Es werden keine Gerichtskosten erhoben. 4. Dieses Urteil wird den Parteien, dem Sozialversicherungsgericht des Kantons Zürich, III. Kammer, und dem Bundesamt für Sozialversicherungen schriftlich mitgeteilt. Luzern, 8. März 2021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