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123/2020 vom 5. März 2020</w:t>
      </w:r>
    </w:p>
    <w:p>
      <w:r>
        <w:t>Bundesgericht, 2020-03-05, DE</w:t>
      </w:r>
    </w:p>
    <w:p>
      <w:r>
        <w:rPr>
          <w:b/>
        </w:rPr>
        <w:t xml:space="preserve">Quelle: </w:t>
      </w:r>
      <w:r>
        <w:t>https://mcp.opencaselaw.ch/entscheid/bger_9C_123_2020</w:t>
      </w:r>
    </w:p>
    <w:p>
      <w:r>
        <w:t>FR: TF 9C 123/2020 du 5 mars 2020</w:t>
      </w:r>
    </w:p>
    <w:p>
      <w:r>
        <w:t>IT: TF 9C 123/2020 del 5 marzo 2020</w:t>
      </w:r>
    </w:p>
    <w:p>
      <w:pPr>
        <w:pStyle w:val="Heading2"/>
      </w:pPr>
      <w:r>
        <w:t>Regeste</w:t>
      </w:r>
    </w:p>
    <w:p>
      <w:r>
        <w:t>Invalidenversicherung | Invalidenversicherung</w:t>
      </w:r>
    </w:p>
    <w:p>
      <w:pPr>
        <w:pStyle w:val="Heading2"/>
      </w:pPr>
      <w:r>
        <w:t>Volltext</w:t>
      </w:r>
    </w:p>
    <w:p>
      <w:r>
        <w:t>Bundesgericht IV. Öffentlich-rechtliche Abteilung (II. Sozialrechtliche Abteilung) 05.03.2020 9C 123/2020 (9C_123/2020) Tribunal fédéral IVe Cour de droit public (IIe Cour de droit social) 05.03.2020 9C 123/2020 (9C_123/2020) Tribunale federale IV Corte di diritto pubblico (II Corte di diritto sociale) 05.03.2020 9C 123/2020 (9C_123/2020)</w:t>
      </w:r>
    </w:p>
    <w:p>
      <w:r>
        <w:t>Invalidenversicherung | Invalidenversicherung</w:t>
      </w:r>
    </w:p>
    <w:p>
      <w:r>
        <w:t>Bundesgericht Tribunal fédéral Tribunale federale Tribunal federal 9C_123/2020 Urteil vom 5. März 2020 II. sozialrechtliche Abteilung Besetzung Bundesrichter Parrino, Präsident, Gerichtsschreiber Grünenfelder. Verfahrensbeteiligte A.________, Beschwerdeführer, gegen IV-Stelle des Kantons Aargau, Bahnhofplatz 3C, 5000 Aarau, Beschwerdegegnerin. Gegenstand Invalidenversicherung, Beschwerde gegen den Entscheid des Versicherungsgerichts des Kantons Aargau vom 8. Januar 2020 (VBE.2019.517). Nach Einsicht in die Beschwerde vom 11. Februar 2020 (Poststempel) gegen den Entscheid des Versicherungsgerichts des Kantons Aargau vom 8. Januar 2020 betreffend Nichteintreten auf die Neuanmeldung vom 16. März 2019,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vom kantonalen Gericht verletzt worden sind ( BGE 134 V 53 E. 3.3 S. 60 und 133 IV 286 E. 1.4 S. 287), dass die Beschwerde vom 11. Februar 2020 diesen inhaltlichen Mindestanforderungen offensichtlich nicht genügt, da sie zwar Rechtsbegehren enthält, den Ausführungen aber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 dass dies insbesondere der Fall ist in Bezug auf die vorinstanzlichen Feststellungen, wonach weder behauptet noch mit medizinischen Unterlagen belegt werde, inwiefern sich der Gesundheitszustand des Beschwerdeführers seit der Verfügung vom 7. Februar 2013 verändert haben solle, insbesondere mit den Berichten des Dr. med. B.________ vom 28. März und 15. Mai 2019 keine somatisch oder psychisch erhebliche Veränderung glaubhaft gemacht sei, dass sich der Beschwerdeführer demgegenüber darauf beschränkt, seine eigene Sichtweise darzulegen und appellatorische Kritik am vorinstanzlichen Entscheid zu üben, was nicht genügt (vgl. BGE 140 III 264 E. 2.3 S. 266 f.),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5. März 2020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