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122/2025 vom 24. März 2025</w:t>
      </w:r>
    </w:p>
    <w:p>
      <w:r>
        <w:t>Bundesgericht, 2025-03-24, IT</w:t>
      </w:r>
    </w:p>
    <w:p>
      <w:r>
        <w:rPr>
          <w:b/>
        </w:rPr>
        <w:t xml:space="preserve">Quelle: </w:t>
      </w:r>
      <w:r>
        <w:t>https://mcp.opencaselaw.ch/entscheid/bger_9C_122_2025</w:t>
      </w:r>
    </w:p>
    <w:p>
      <w:r>
        <w:t>FR: TF 9C 122/2025 du 24 mars 2025</w:t>
      </w:r>
    </w:p>
    <w:p>
      <w:r>
        <w:t>IT: TF 9C 122/2025 del 24 marzo 2025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 nella misura in cui non è divenuta priva d'oggetto.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amministrativo federale, Corte III, e all'Ufficio federale delle assicurazioni sociali. Lucerna, 24 marzo 2025 In nome della III Corte di diritto pubblico del Tribunale federale svizzero La Presidente: Moser-Szeless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