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9C_121/2022 vom 14. März 2022</w:t>
      </w:r>
    </w:p>
    <w:p>
      <w:r>
        <w:t>Bundesgericht, 2022-03-14, DE</w:t>
      </w:r>
    </w:p>
    <w:p>
      <w:r>
        <w:rPr>
          <w:b/>
        </w:rPr>
        <w:t xml:space="preserve">Quelle: </w:t>
      </w:r>
      <w:r>
        <w:t>https://mcp.opencaselaw.ch/entscheid/bger_9C_121_2022</w:t>
      </w:r>
    </w:p>
    <w:p>
      <w:r>
        <w:t>FR: TF 9C_121/2022 du 14 mars 2022</w:t>
      </w:r>
    </w:p>
    <w:p>
      <w:r>
        <w:t>IT: TF 9C_121/2022 del 14 marzo 2022</w:t>
      </w:r>
    </w:p>
    <w:p>
      <w:pPr>
        <w:pStyle w:val="Heading2"/>
      </w:pPr>
      <w:r>
        <w:t>Volltext</w:t>
      </w:r>
    </w:p>
    <w:p>
      <w:r>
        <w:t>Bundesgericht</w:t>
      </w:r>
    </w:p>
    <w:p>
      <w:r>
        <w:t>Tribunal fédéral</w:t>
      </w:r>
    </w:p>
    <w:p>
      <w:r>
        <w:t>Tribunale federale</w:t>
      </w:r>
    </w:p>
    <w:p>
      <w:r>
        <w:t>Tribunal federal</w:t>
      </w:r>
    </w:p>
    <w:p>
      <w:r>
        <w:t>9C_121/2022</w:t>
      </w:r>
    </w:p>
    <w:p>
      <w:r>
        <w:t>Urteil vom 14. März 2022</w:t>
      </w:r>
    </w:p>
    <w:p>
      <w:r>
        <w:t>II. sozialrechtliche Abteilung</w:t>
      </w:r>
    </w:p>
    <w:p>
      <w:r>
        <w:t>Besetzung</w:t>
      </w:r>
    </w:p>
    <w:p>
      <w:r>
        <w:t>Bundesrichter Parrino, Präsident,</w:t>
      </w:r>
    </w:p>
    <w:p>
      <w:r>
        <w:t>Gerichtsschreiber Nabold.</w:t>
      </w:r>
    </w:p>
    <w:p>
      <w:r>
        <w:t>Verfahrensbeteiligte</w:t>
      </w:r>
    </w:p>
    <w:p>
      <w:r>
        <w:t>A.________,</w:t>
      </w:r>
    </w:p>
    <w:p>
      <w:r>
        <w:t>handelnd durch seine Mutter B.________, und diese vertreten durch Rechtsanwalt Prof. Dr. Hardy Landolt,</w:t>
      </w:r>
    </w:p>
    <w:p>
      <w:r>
        <w:t>Beschwerdeführer,</w:t>
      </w:r>
    </w:p>
    <w:p>
      <w:r>
        <w:t>gegen</w:t>
      </w:r>
    </w:p>
    <w:p>
      <w:r>
        <w:t>Gemeinde Pfäffikon Durchführungsstelle für Zusatzleistungen zur AHV/IV, Hochstrasse 1, 8330 Pfäffikon ZH,</w:t>
      </w:r>
    </w:p>
    <w:p>
      <w:r>
        <w:t>Beschwerdegegnerin.</w:t>
      </w:r>
    </w:p>
    <w:p>
      <w:r>
        <w:t>Gegenstand</w:t>
      </w:r>
    </w:p>
    <w:p>
      <w:r>
        <w:t>Ergänzungsleistung zur AHV/IV,</w:t>
      </w:r>
    </w:p>
    <w:p>
      <w:r>
        <w:t>Beschwerde gegen das Urteil des Sozialversicherungsgerichts des Kantons Zürich vom 28. Dezember 2021 (ZL.2020.00057).</w:t>
      </w:r>
    </w:p>
    <w:p>
      <w:r>
        <w:t>Nach Einsicht</w:t>
      </w:r>
    </w:p>
    <w:p>
      <w:r>
        <w:t>in die Beschwerde vom 24. Februar 2022 (Postaufgabe) gegen das Urteil vom 28. Dezember 2021, mit welchem das Sozialversicherungsgericht des Kantons Zürich eine gegen einen Einspracheentscheid der Gemeinde Pfäffikon betreffend Ergänzungsleistungen zur Alters-, Hinterlassenen- und Invalidenversicherung erhobene Beschwerde guthiess und die Sache zu neuem Entscheid über den Leistungsanspruch im Sinne der Erwägungen an die Gemeinde zurückwies,</w:t>
      </w:r>
    </w:p>
    <w:p>
      <w:r>
        <w:t>in Erwägung,</w:t>
      </w:r>
    </w:p>
    <w:p>
      <w:r>
        <w:t>dass das Bundesgericht von Amtes wegen und mit freier Kognition prüft, ob ein Rechtsmittel zulässig ist ( BGE 138 V 318 E. 6 mit Hinweis),</w:t>
      </w:r>
    </w:p>
    <w:p>
      <w:r>
        <w:t>dass ein kantonaler Rückweisungsentscheid das Verfahren praxisgemäss nicht abschliesst, sondern einen selbstständig eröffneten Zwischenentscheid im Sinne von Art. 93 BGG darstellt ( BGE 140 V 282 E. 2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 135 I 261 E. 1.2),</w:t>
      </w:r>
    </w:p>
    <w:p>
      <w:r>
        <w:t>dass diese Ausnahme restriktiv zu handhaben ist, weshalb es der Beschwerde führenden Person obliegt darzutun, dass die Voraussetzungen von Art. 93 BGG erfüllt sind, soweit diese nicht offensichtlich vorliegen ( BGE 138 III 46 E. 1.2; 137 III 324 E. 1.1),</w:t>
      </w:r>
    </w:p>
    <w:p>
      <w:r>
        <w:t>dass weder ersichtlich ist noch dargelegt wird, inwiefern eine der Eintretensvoraussetzungen von Art. 93 Abs. 1 BGG erfüllt sein soll,</w:t>
      </w:r>
    </w:p>
    <w:p>
      <w:r>
        <w:t>dass damit eine selbstständige Anfechtung des vorinstanzlichen Zwischenentscheides entfällt,</w:t>
      </w:r>
    </w:p>
    <w:p>
      <w:r>
        <w:t>dass der Zwischenentscheid gestützt auf Art. 93 Abs. 3 BGG zusammen mit dem Endentscheid vor Bundesgericht angefochten werden kann,</w:t>
      </w:r>
    </w:p>
    <w:p>
      <w:r>
        <w:t>dass somit im vereinfachten Verfahren nach Art. 108 Abs. 1 lit. a und b BGG auf die Beschwerde nicht einzutreten ist,</w:t>
      </w:r>
    </w:p>
    <w:p>
      <w:r>
        <w:t>dass in Anwendung von Art. 66 Abs. 1 Satz 2 BGG umständehalber auf die Erhebung von Gerichtskosten verzichtet wird,</w:t>
      </w:r>
    </w:p>
    <w:p>
      <w:r>
        <w:t>dass das Gesuch um unentgeltliche Rechtspflege - soweit es durch den Verzicht auf die Erhebung von Gerichtskosten nicht gegenstandslos geworden ist - wegen Aussichtslosigkeit (vgl. Art. 64 Abs. 1 BGG ) in Anwendung von Art. 64 Abs. 3 Satz 2 BGG abzuweisen ist,</w:t>
      </w:r>
    </w:p>
    <w:p>
      <w:r>
        <w:t>erkennt der Präsident:</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Sozialversicherungsgericht des Kantons Zürich, II. Kammer, und dem Bundesamt für Sozialversicherungen schriftlich mitgeteilt.</w:t>
      </w:r>
    </w:p>
    <w:p>
      <w:r>
        <w:t>Luzern, 14. März 2022</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