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114/2022 vom 9. März 2022</w:t>
      </w:r>
    </w:p>
    <w:p>
      <w:r>
        <w:t>Bundesgericht, 2022-03-09, DE</w:t>
      </w:r>
    </w:p>
    <w:p>
      <w:r>
        <w:rPr>
          <w:b/>
        </w:rPr>
        <w:t xml:space="preserve">Quelle: </w:t>
      </w:r>
      <w:r>
        <w:t>https://mcp.opencaselaw.ch/entscheid/bger_9C_114_2022</w:t>
      </w:r>
    </w:p>
    <w:p>
      <w:r>
        <w:t>FR: TF 9C 114/2022 du 9 mars 2022</w:t>
      </w:r>
    </w:p>
    <w:p>
      <w:r>
        <w:t>IT: TF 9C 114/2022 del 9 marzo 2022</w:t>
      </w:r>
    </w:p>
    <w:p>
      <w:pPr>
        <w:pStyle w:val="Heading2"/>
      </w:pPr>
      <w:r>
        <w:t>Regeste</w:t>
      </w:r>
    </w:p>
    <w:p>
      <w:r>
        <w:t>Erwerbsersatz für Dienstleistende und bei Mutterschaft (Covid-19) | Erwerbersatzordnung</w:t>
      </w:r>
    </w:p>
    <w:p>
      <w:pPr>
        <w:pStyle w:val="Heading2"/>
      </w:pPr>
      <w:r>
        <w:t>Volltext</w:t>
      </w:r>
    </w:p>
    <w:p>
      <w:r>
        <w:t>Bundesgericht IV. Öffentlich-rechtliche Abteilung (II. Sozialrechtliche Abteilung) 09.03.2022 9C 114/2022 (9C_114/2022) Tribunal fédéral IVe Cour de droit public (IIe Cour de droit social) 09.03.2022 9C 114/2022 (9C_114/2022) Tribunale federale IV Corte di diritto pubblico (II Corte di diritto sociale) 09.03.2022 9C 114/2022 (9C_114/2022)</w:t>
      </w:r>
    </w:p>
    <w:p>
      <w:r>
        <w:t>Erwerbsersatz für Dienstleistende und bei Mutterschaft (Covid-19) | Erwerbersatzordnung</w:t>
      </w:r>
    </w:p>
    <w:p>
      <w:r>
        <w:t>Bundesgericht Tribunal fédéral Tribunale federale Tribunal federal 9C_114/2022 Urteil vom 9. März 2022 II. sozialrechtliche Abteilung Besetzung Bundesrichter Parrino, Präsident, Gerichtsschreiber Nabold. Verfahrensbeteiligte A.________, Beschwerdeführerin, gegen Ausgleichskasse des Kantons Zürich, Röntgenstrasse 17, 8005 Zürich, Beschwerdegegnerin. Gegenstand Erwerbsersatz für Dienstleistende und bei Mutterschaft (Covid-19), Beschwerde gegen das Urteil des Sozialversicherungsgerichts des Kantons Zürich vom 9. Dezember 2021 (EE.2021.00038). Nach Einsicht in die Beschwerde vom 22. Februar 2022 (Postaufgabe) gegen das Urteil des Sozialversicherungsgerichts des Kantons Zürich vom 9. Dezember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die Rügen und deren Begründung in der Beschwerdeschrift selber enthalten sein müssen (vgl. Urteil 9C_368/2020 vom 9. Juni 2021 E. 1.3), womit der Verweis der Beschwerdeführerin auf ein von ihr noch zu haltendes Plädoyer nicht genügt, dass die Vorinstanz im angefochtenen Entscheid den Anspruch auf höhere als die von der Verwaltung zugesprochene Entschädigung für Erwerbsausfall nach der Verordnung vom 20. März 2020 über Massnahmen bei Erwerbsausfall im Zusammenhang mit dem Coronavirus (Covid-19; Covid-19-Verordnung Erwerbsausfall [SR 830.31]) verneinte, dass das kantonale Gericht in diesem Zusammenhang feststellte, die Beschwerdeführerin sei im gesamten Jahr 2019 selbständig erwerbstätig gewesen und habe dabei ein AHV-pflichtiges Einkommen von Fr. 7600.- erzielt, dass der Beschwerde nicht entnommen werden kann, inwiefern die vorinstanzlichen Sachverhaltsfeststellungen im Sinne von Art. 97 Abs. 1 BGG qualifiziert unzutreffend und die darauf beruhenden Erwägungen rechtsfehlerhaft (vgl. Art. 95 BGG ) sein sollen, dass die Beschwerde den inhaltlichen Mindestanforderungen an ein Rechtsmittel somit offensichtlich nicht genügt,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9. März 2022 Im Namen der II. sozialrechtlichen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