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9C_110/2021 vom 3. März 2021</w:t>
      </w:r>
    </w:p>
    <w:p>
      <w:r>
        <w:t>Bundesgericht, 2021-03-03, FR</w:t>
      </w:r>
    </w:p>
    <w:p>
      <w:r>
        <w:rPr>
          <w:b/>
        </w:rPr>
        <w:t xml:space="preserve">Quelle: </w:t>
      </w:r>
      <w:r>
        <w:t>https://mcp.opencaselaw.ch/entscheid/bger_9C_110_2021</w:t>
      </w:r>
    </w:p>
    <w:p>
      <w:r>
        <w:t>FR: TF 9C_110/2021 du 3 mars 2021</w:t>
      </w:r>
    </w:p>
    <w:p>
      <w:r>
        <w:t>IT: TF 9C_110/2021 del 3 marzo 2021</w:t>
      </w:r>
    </w:p>
    <w:p>
      <w:pPr>
        <w:pStyle w:val="Heading2"/>
      </w:pPr>
      <w:r>
        <w:t>Volltext</w:t>
      </w:r>
    </w:p>
    <w:p>
      <w:r>
        <w:t>Bundesgericht</w:t>
      </w:r>
    </w:p>
    <w:p>
      <w:r>
        <w:t>Tribunal fédéral</w:t>
      </w:r>
    </w:p>
    <w:p>
      <w:r>
        <w:t>Tribunale federale</w:t>
      </w:r>
    </w:p>
    <w:p>
      <w:r>
        <w:t>Tribunal federal</w:t>
      </w:r>
    </w:p>
    <w:p>
      <w:r>
        <w:t>9C_110/2021</w:t>
      </w:r>
    </w:p>
    <w:p>
      <w:r>
        <w:t>Arrêt du 3 mars 2021</w:t>
      </w:r>
    </w:p>
    <w:p>
      <w:r>
        <w:t>IIe Cour de droit social</w:t>
      </w:r>
    </w:p>
    <w:p>
      <w:r>
        <w:t>Composition</w:t>
      </w:r>
    </w:p>
    <w:p>
      <w:r>
        <w:t>M. le Juge fédéral Parrino, Président.</w:t>
      </w:r>
    </w:p>
    <w:p>
      <w:r>
        <w:t>Greffière : Mme Perrenoud.</w:t>
      </w:r>
    </w:p>
    <w:p>
      <w:r>
        <w:t>Participants à la procédure</w:t>
      </w:r>
    </w:p>
    <w:p>
      <w:r>
        <w:t>A.________,</w:t>
      </w:r>
    </w:p>
    <w:p>
      <w:r>
        <w:t>recourante,</w:t>
      </w:r>
    </w:p>
    <w:p>
      <w:r>
        <w:t>contre</w:t>
      </w:r>
    </w:p>
    <w:p>
      <w:r>
        <w:t>Office de l'assurance-invalidité pour le canton de Vaud,</w:t>
      </w:r>
    </w:p>
    <w:p>
      <w:r>
        <w:t>avenue du Général-Guisan 8, 1800 Vevey,</w:t>
      </w:r>
    </w:p>
    <w:p>
      <w:r>
        <w:t>intimé.</w:t>
      </w:r>
    </w:p>
    <w:p>
      <w:r>
        <w:t>Objet</w:t>
      </w:r>
    </w:p>
    <w:p>
      <w:r>
        <w:t>Assurance-invalidité (condition de recevabilité),</w:t>
      </w:r>
    </w:p>
    <w:p>
      <w:r>
        <w:t>recours contre le jugement du Tribunal cantonal du canton de Vaud, Cour des assurances sociales, du 14 janvier 2021 (AI 213/20 - 12/2021).</w:t>
      </w:r>
    </w:p>
    <w:p>
      <w:r>
        <w:t>Vu :</w:t>
      </w:r>
    </w:p>
    <w:p>
      <w:r>
        <w:t>le recours interjeté par A.________ le 29 janvier 2021 (timbre postal) contre le jugement du Tribunal cantonal du canton de Vaud, Cour des assurances sociales, du 14 janvier 2021,</w:t>
      </w:r>
    </w:p>
    <w:p>
      <w:r>
        <w:t>l'ordonnance du 11 février 2021, par laquelle le Tribunal fédéral a informé l'intéressée qu'elle avait la possibilité de remédier aux irrégularités que son recours semblait présenter (défaut de motivation et de conclusions) avant l'expiration du délai de recours,</w:t>
      </w:r>
    </w:p>
    <w:p>
      <w:r>
        <w:t>l'écriture déposée le 12 février 2021 (timbre postal) par A.________ à la suite de cet avertissement, ainsi que son annexe,</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qu'en l'espèce, la juridiction de première instance a rejeté le recours formé par A.________ contre une décision du 4 juin 2020 par laquelle l'Office de l'assurance-invalidité pour le canton de Vaud avait refusé d'entrer en matière sur la nouvelle demande de prestations de l'assurance-invalidité qu'elle avait déposée en mars 2020,</w:t>
      </w:r>
    </w:p>
    <w:p>
      <w:r>
        <w:t>que, dans ses écritures des 29 janvier et 12 février 2021, l'assurée se contente en substance de faire part de son désaccord en relation avec le rejet de son recours par le tribunal cantonal, et d'indiquer que son état de santé s'est détérioré et qu'elle est inapte au travail,</w:t>
      </w:r>
    </w:p>
    <w:p>
      <w:r>
        <w:t>que, ce faisant, elle ne démontre pas que et en quoi la juridiction cantonale aurait violé le droit fédéral au sens de l' art. 95 let. a LTF ou constaté les faits de façon manifestement inexacte (ou arbitraire, cf. ATF 134 V 53 consid. 4.3 p. 62) au sens de l' art. 97 al. 1 LTF , en confirmant la décision administrative litigieuse,</w:t>
      </w:r>
    </w:p>
    <w:p>
      <w:r>
        <w:t>que, dans la mesure où il ne répond manifestement pas aux exigences de l' art. 42 al. 1 et 2 LTF , le recours doit être déclaré irrecevable selon la procédure simplifiée de l' art. 108 al. 1 let. b LTF ,</w:t>
      </w:r>
    </w:p>
    <w:p>
      <w:r>
        <w:t>qu'en application de l' art. 66 al. 1 2 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3 mars 2021</w:t>
      </w:r>
    </w:p>
    <w:p>
      <w:r>
        <w:t>Au nom de la IIe Cour de droit social</w:t>
      </w:r>
    </w:p>
    <w:p>
      <w:r>
        <w:t>du Tribunal fédéral suisse</w:t>
      </w:r>
    </w:p>
    <w:p>
      <w:r>
        <w:t>Le Président : Parrino</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