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108/2017 vom 4. April 2017</w:t>
      </w:r>
    </w:p>
    <w:p>
      <w:r>
        <w:t>Bundesgericht, 2017-04-04, DE</w:t>
      </w:r>
    </w:p>
    <w:p>
      <w:r>
        <w:rPr>
          <w:b/>
        </w:rPr>
        <w:t xml:space="preserve">Quelle: </w:t>
      </w:r>
      <w:r>
        <w:t>https://mcp.opencaselaw.ch/entscheid/bger_9C_108_2017</w:t>
      </w:r>
    </w:p>
    <w:p>
      <w:r>
        <w:t>FR: TF 9C 108/2017 du 4 avril 2017</w:t>
      </w:r>
    </w:p>
    <w:p>
      <w:r>
        <w:t>IT: TF 9C 108/2017 del 4 aprile 2017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4. April 2017 Im Namen der II. sozialrechtlichen Abteilung des Schweizerischen Bundesgerichts Die Einzelrichterin: Glanzmann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