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9C_105/2020 vom 14. Februar 2020</w:t>
      </w:r>
    </w:p>
    <w:p>
      <w:r>
        <w:t>Bundesgericht, 2020-02-14, DE</w:t>
      </w:r>
    </w:p>
    <w:p>
      <w:r>
        <w:rPr>
          <w:b/>
        </w:rPr>
        <w:t xml:space="preserve">Quelle: </w:t>
      </w:r>
      <w:r>
        <w:t>https://mcp.opencaselaw.ch/entscheid/bger_9C_105_2020</w:t>
      </w:r>
    </w:p>
    <w:p>
      <w:r>
        <w:t>FR: TF 9C_105/2020 du 14 février 2020</w:t>
      </w:r>
    </w:p>
    <w:p>
      <w:r>
        <w:t>IT: TF 9C_105/2020 del 14 febbraio 2020</w:t>
      </w:r>
    </w:p>
    <w:p>
      <w:pPr>
        <w:pStyle w:val="Heading2"/>
      </w:pPr>
      <w:r>
        <w:t>Volltext</w:t>
      </w:r>
    </w:p>
    <w:p>
      <w:r>
        <w:t>Bundesgericht</w:t>
      </w:r>
    </w:p>
    <w:p>
      <w:r>
        <w:t>Tribunal fédéral</w:t>
      </w:r>
    </w:p>
    <w:p>
      <w:r>
        <w:t>Tribunale federale</w:t>
      </w:r>
    </w:p>
    <w:p>
      <w:r>
        <w:t>Tribunal federal</w:t>
      </w:r>
    </w:p>
    <w:p>
      <w:r>
        <w:t>9C_105/2020</w:t>
      </w:r>
    </w:p>
    <w:p>
      <w:r>
        <w:t>Urteil vom 14. Februar 2020</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w:t>
      </w:r>
    </w:p>
    <w:p>
      <w:r>
        <w:t>Beschwerde gegen den Entscheid</w:t>
      </w:r>
    </w:p>
    <w:p>
      <w:r>
        <w:t>des Versicherungsgerichts des Kantons St. Gallen</w:t>
      </w:r>
    </w:p>
    <w:p>
      <w:r>
        <w:t>vom 26. November 2019 (IV 2019/32).</w:t>
      </w:r>
    </w:p>
    <w:p>
      <w:r>
        <w:t>Nach Einsicht</w:t>
      </w:r>
    </w:p>
    <w:p>
      <w:r>
        <w:t>in die Beschwerde vom 3. Februar 2020 (Poststempel) gegen den Entscheid des Versicherungsgerichts des Kantons St. Gallen vom 26. November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der Beschwerdeführer in seiner Beschwerdebegründung mit keinem Wort auf den angefochtenen Entscheid eingeht und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des Beschwerdeführers den inhaltlichen Mindestanforderungen an eine Beschwerde offensichtlich nicht genügt,</w:t>
      </w:r>
    </w:p>
    <w:p>
      <w:r>
        <w:t>dass deshalb im vereinfachten Verfahren nach Art. 108 Abs. 1 lit. b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14. Februar 2020</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