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9C_105/2015 vom 13. Februar 2015</w:t>
      </w:r>
    </w:p>
    <w:p>
      <w:r>
        <w:t>Bundesgericht, 2015-02-13, DE</w:t>
      </w:r>
    </w:p>
    <w:p>
      <w:r>
        <w:rPr>
          <w:b/>
        </w:rPr>
        <w:t xml:space="preserve">Quelle: </w:t>
      </w:r>
      <w:r>
        <w:t>https://mcp.opencaselaw.ch/entscheid/bger_9C_105_2015</w:t>
      </w:r>
    </w:p>
    <w:p>
      <w:r>
        <w:t>FR: TF 9C_105/2015 du 13 février 2015</w:t>
      </w:r>
    </w:p>
    <w:p>
      <w:r>
        <w:t>IT: TF 9C_105/2015 del 13 febbraio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9C_105/2015</w:t>
      </w:r>
    </w:p>
    <w:p>
      <w:r>
        <w:t>Urteil vom 13. Februar 2015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Valitas Sammelstiftung BVG, Wenigstrasse 1, 8026 Zürich,</w:t>
      </w:r>
    </w:p>
    <w:p>
      <w:r>
        <w:t>Beschwerdegegnerin.</w:t>
      </w:r>
    </w:p>
    <w:p>
      <w:r>
        <w:t>Gegenstand</w:t>
      </w:r>
    </w:p>
    <w:p>
      <w:r>
        <w:t>Berufliche Vorsorge,</w:t>
      </w:r>
    </w:p>
    <w:p>
      <w:r>
        <w:t>Beschwerde gegen einen Entscheid des Sozialversicherungsgerichts des Kantons Zürich</w:t>
      </w:r>
    </w:p>
    <w:p>
      <w:r>
        <w:t>vom 2. Dezember 2014.</w:t>
      </w:r>
    </w:p>
    <w:p>
      <w:r>
        <w:t>Nach Einsicht</w:t>
      </w:r>
    </w:p>
    <w:p>
      <w:r>
        <w:t>in die Beschwerde vom 23. Januar 2015 (Poststempel) gegen einen Entscheid des Sozialversicherungsgerichts des Kantons Zürich vom 2. Dezember 2014,</w:t>
      </w:r>
    </w:p>
    <w:p>
      <w:r>
        <w:t>in Erwägung,</w:t>
      </w:r>
    </w:p>
    <w:p>
      <w:r>
        <w:t>dass das Gericht der Beschwerdeführerin mit Verfügung vom 26. Januar 2015 gemäss Art. 42 Abs. 5 BGG einen Formmangel (fehlende Beilage) angezeigt und sie aufgefordert hat, den angefochtenen Entscheid bis am 6. Februar 2015 einzureichen, ansonsten die Rechtsschrift unbeachtet bleibe,</w:t>
      </w:r>
    </w:p>
    <w:p>
      <w:r>
        <w:t>dass die Beschwerdeführerin diese Verfügung nicht entgegennahm, die Zustellung indessen trotzdem als erfolgt gilt ( Art. 44 Abs. 2 BGG ),</w:t>
      </w:r>
    </w:p>
    <w:p>
      <w:r>
        <w:t>dass die Beschwerdeführerin den Mangel nicht innerhalb der ihr angesetzten Nachfrist behoben hat,</w:t>
      </w:r>
    </w:p>
    <w:p>
      <w:r>
        <w:t>dass deshalb im vereinfachten Verfahren nach Art. 108 Abs. 1 lit. a und Abs. 2 BGG darauf nicht einzutreten ist,</w:t>
      </w:r>
    </w:p>
    <w:p>
      <w:r>
        <w:t>dass zudem die Eingabe offensichtlich keine den Anforderungen von Art. 42 Abs. 1 und 2 BGG genügende Begründung enthält und auch aus diesem Grund auf die Beschwerde nicht einzutreten ist ( Art. 108 Abs. 1 lit. b BGG ),</w:t>
      </w:r>
    </w:p>
    <w:p>
      <w:r>
        <w:t>dass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13. Februar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