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9C_102/2021 vom 15. Februar 2021</w:t>
      </w:r>
    </w:p>
    <w:p>
      <w:r>
        <w:t>Bundesgericht, 2021-02-15, FR</w:t>
      </w:r>
    </w:p>
    <w:p>
      <w:r>
        <w:rPr>
          <w:b/>
        </w:rPr>
        <w:t xml:space="preserve">Quelle: </w:t>
      </w:r>
      <w:r>
        <w:t>https://mcp.opencaselaw.ch/entscheid/bger_9C_102_2021</w:t>
      </w:r>
    </w:p>
    <w:p>
      <w:r>
        <w:t>FR: TF 9C_102/2021 du 15 février 2021</w:t>
      </w:r>
    </w:p>
    <w:p>
      <w:r>
        <w:t>IT: TF 9C_102/2021 del 15 febbraio 2021</w:t>
      </w:r>
    </w:p>
    <w:p>
      <w:pPr>
        <w:pStyle w:val="Heading2"/>
      </w:pPr>
      <w:r>
        <w:t>Volltext</w:t>
      </w:r>
    </w:p>
    <w:p>
      <w:r>
        <w:t>Bundesgericht</w:t>
      </w:r>
    </w:p>
    <w:p>
      <w:r>
        <w:t>Tribunal fédéral</w:t>
      </w:r>
    </w:p>
    <w:p>
      <w:r>
        <w:t>Tribunale federale</w:t>
      </w:r>
    </w:p>
    <w:p>
      <w:r>
        <w:t>Tribunal federal</w:t>
      </w:r>
    </w:p>
    <w:p>
      <w:r>
        <w:t>9C_102/2021</w:t>
      </w:r>
    </w:p>
    <w:p>
      <w:r>
        <w:t>Arrêt du 15 février 2021</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16 septembre 2020 (C-4262/2020).</w:t>
      </w:r>
    </w:p>
    <w:p>
      <w:r>
        <w:t>Vu :</w:t>
      </w:r>
    </w:p>
    <w:p>
      <w:r>
        <w:t>le recours interjeté par A.________, daté du 28 novembre 2020 et réceptionné par l'Ambassade de Suisse à l'étranger le 3 décembre 2020, contre le jugement du Tribunal administratif fédéral, Cour III, du 16 septembre 2020,</w:t>
      </w:r>
    </w:p>
    <w:p>
      <w:r>
        <w:t>l'ordonnance du 23 décembre 2020, par laquelle le Tribunal fédéral a averti l'intéressée qu'elle avait omis d'annexer la décision attaquée à son recours en l'invitant à remédier à cette irrégularité jusqu'au 18 janvier 2021, à défaut de quoi son mémoire ne serait pas pris en considération,</w:t>
      </w:r>
    </w:p>
    <w:p>
      <w:r>
        <w:t>l'écriture déposée le 18 janvier 2021 au Consulat de Suisse à U.________ par A.________ à la suite de cet avertissement, ainsi que ses annexes,</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dans son écriture datée du 28 novembre 2020, dont une copie a été encore envoyée le 18 janvier 2021, l'assurée se contente en substance de faire part de son désaccord en relation avec le rejet de son recours par le Tribunal administratif fédéral, en indiquant avoir droit à des rentes pour enfant de l'assurance-invalidité depuis la naissance de ses jumeaux en 2003, et en requérant également le versement de "rentes arriérées impayées de 1988 à 2001",</w:t>
      </w:r>
    </w:p>
    <w:p>
      <w:r>
        <w:t>que, ce faisant, elle ne démontre pas que et en quoi la juridiction cantonale aurait violé le droit fédéral au sens de l' art. 95 let. a LTF ou constaté les faits de façon manifestement inexacte (ou arbitraire, cf. ATF 134 V 53 consid. 4.3 p. 62)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15 février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