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 1/2020 vom 7. Oktober 2020</w:t>
      </w:r>
    </w:p>
    <w:p>
      <w:r>
        <w:t>Bundesgericht, 2020-10-07, DE</w:t>
      </w:r>
    </w:p>
    <w:p>
      <w:r>
        <w:rPr>
          <w:b/>
        </w:rPr>
        <w:t xml:space="preserve">Quelle: </w:t>
      </w:r>
      <w:r>
        <w:t>https://mcp.opencaselaw.ch/entscheid/bger_8G_1_2020</w:t>
      </w:r>
    </w:p>
    <w:p>
      <w:r>
        <w:t>FR: TF 8G 1/2020 du 7 octobre 2020</w:t>
      </w:r>
    </w:p>
    <w:p>
      <w:r>
        <w:t>IT: TF 8G 1/2020 del 7 ottobre 2020</w:t>
      </w:r>
    </w:p>
    <w:p>
      <w:pPr>
        <w:pStyle w:val="Heading2"/>
      </w:pPr>
      <w:r>
        <w:t>Regeste</w:t>
      </w:r>
    </w:p>
    <w:p>
      <w:r>
        <w:t>Invalidenversicherung | Invalidenversicherung</w:t>
      </w:r>
    </w:p>
    <w:p>
      <w:pPr>
        <w:pStyle w:val="Heading2"/>
      </w:pPr>
      <w:r>
        <w:t>Erwägungen</w:t>
      </w:r>
    </w:p>
    <w:p>
      <w:r>
        <w:rPr>
          <w:b/>
        </w:rPr>
        <w:t>E. 1</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w:t>
      </w:r>
    </w:p>
    <w:p>
      <w:r>
        <w:rPr>
          <w:b/>
        </w:rPr>
        <w:t>E. 2</w:t>
      </w:r>
    </w:p>
    <w:p>
      <w:r>
        <w:t>Im bundesgerichtlichen Urteilsdispositiv vom 5. August 2020 fehlt in der Tat eine Bestimmung über die Verteilung der Gerichts- und Parteikosten des kantonalen Verfahrens. Das Gesuch um Erläuterung ist daher gutzuheissen. Das Dispositiv vom 5. August 2020 ist in dem Sinn zu ergänzen, dass die Sache zur Neuverlegung der Kosten wie auch der Parteientschädigung für das kantonale Verfahren an das Versicherungsgericht des Kantons Aargau zurückzuweisen ist.</w:t>
      </w:r>
    </w:p>
    <w:p>
      <w:r>
        <w:rPr>
          <w:b/>
        </w:rPr>
        <w:t>E. 3</w:t>
      </w:r>
    </w:p>
    <w:p>
      <w:r>
        <w:t>Bei diesem Ausgang des Verfahrens sind keine Gerichtskosten zu erheben (Art. 66 Abs. 1 in fine BGG). Ferner hat der Gesuchsteller Anspruch auf eine Entschädigung aus der Gerichtskasse (Art. 68 Abs. 4 i.V.m.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