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8F_8/2025 vom 9. Oktober 2025</w:t>
      </w:r>
    </w:p>
    <w:p>
      <w:r>
        <w:t>Bundesgericht, 2025-10-09, DE</w:t>
      </w:r>
    </w:p>
    <w:p>
      <w:r>
        <w:rPr>
          <w:b/>
        </w:rPr>
        <w:t xml:space="preserve">Quelle: </w:t>
      </w:r>
      <w:r>
        <w:t>https://mcp.opencaselaw.ch/entscheid/bger_8F_8_2025</w:t>
      </w:r>
    </w:p>
    <w:p>
      <w:r>
        <w:t>FR: TF 8F_8/2025 du 9 octobre 2025</w:t>
      </w:r>
    </w:p>
    <w:p>
      <w:r>
        <w:t>IT: TF 8F_8/2025 del 9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8F_8/2025</w:t>
      </w:r>
    </w:p>
    <w:p>
      <w:r>
        <w:t>Urteil vom 9. Oktober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Sozialausschuss Zurzach,</w:t>
      </w:r>
    </w:p>
    <w:p>
      <w:r>
        <w:t>Hauptstrasse 50, 5330 Bad Zurzach,</w:t>
      </w:r>
    </w:p>
    <w:p>
      <w:r>
        <w:t>Gesuchsgegner.</w:t>
      </w:r>
    </w:p>
    <w:p>
      <w:r>
        <w:t>Gegenstand</w:t>
      </w:r>
    </w:p>
    <w:p>
      <w:r>
        <w:t>Sozialhilfe (Prozessvoraussetzung),</w:t>
      </w:r>
    </w:p>
    <w:p>
      <w:r>
        <w:t>Revisionsgesuch gegen das Urteil des Schweizerischen Bundesgerichts vom 4. Oktober 2024 (8C_487/2024 [Verfügung WBE.2024.246]).</w:t>
      </w:r>
    </w:p>
    <w:p>
      <w:r>
        <w:t>Nach Einsicht</w:t>
      </w:r>
    </w:p>
    <w:p>
      <w:r>
        <w:t>in das Revisionsgesuch vom 2. Juni 2025 (Poststempel) gegen das Urteil des Schweizerischen Bundesgerichts vom 4. Oktober 2024,</w:t>
      </w:r>
    </w:p>
    <w:p>
      <w:r>
        <w:t>in die Verfügung vom 2. Juli 2025, mit welcher das mit dem Revisionsgesuch gestellte Gesuch um unentgeltliche Rechtspflege abgewiesen und eine Frist zur Bezahlung eines Kostenvorschusses von Fr. 500.- gesetzt wurde,</w:t>
      </w:r>
    </w:p>
    <w:p>
      <w:r>
        <w:t>in die Verfügung vom 5. September 2025, mit welcher A.________ zur Bezahlung eines Kostenvorschusses innert einer Nachfrist bis zum 26. September 2025 verpflichtet wurde,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im vereinfachten Verfahren nach Art. 108 Abs. 1 lit. a BGG auf das Revisionsgesuch nicht einzutreten ist und der Gesuchsteller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Parteien, dem Verwaltungsgericht des Kantons Aargau und dem Departement Gesundheit und Soziales des Kantons Aargau schriftlich mitgeteilt.</w:t>
      </w:r>
    </w:p>
    <w:p>
      <w:r>
        <w:t>Luzern, 9. Oktober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