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8F_7/2008 vom 11. Juni 2008</w:t>
      </w:r>
    </w:p>
    <w:p>
      <w:r>
        <w:t>Bundesgericht, 2008-06-11, DE</w:t>
      </w:r>
    </w:p>
    <w:p>
      <w:r>
        <w:rPr>
          <w:b/>
        </w:rPr>
        <w:t xml:space="preserve">Quelle: </w:t>
      </w:r>
      <w:r>
        <w:t>https://mcp.opencaselaw.ch/entscheid/bger_8F_7_2008</w:t>
      </w:r>
    </w:p>
    <w:p>
      <w:r>
        <w:t>FR: TF 8F_7/2008 du 11 juin 2008</w:t>
      </w:r>
    </w:p>
    <w:p>
      <w:r>
        <w:t>IT: TF 8F_7/2008 del 11 giugno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Die Gerichtskosten von Fr. 1000.- werden den Gesuchstellern auferlegt.</w:t>
      </w:r>
    </w:p>
    <w:p>
      <w:r>
        <w:rPr>
          <w:b/>
        </w:rPr>
        <w:t>E. 3</w:t>
      </w:r>
    </w:p>
    <w:p>
      <w:r>
        <w:t>Dieses Urteil wird den Parteien, dem Sozialversicherungsgericht Basel-Stadt und dem Bundesamt für Sozialversicherungen schriftlich mitgeteilt.</w:t>
      </w:r>
    </w:p>
    <w:p>
      <w:r>
        <w:t>Luzern, 11. Juni 2008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