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8F_6/2012 vom 16. August 2012</w:t>
      </w:r>
    </w:p>
    <w:p>
      <w:r>
        <w:t>Bundesgericht, 2012-08-16, DE</w:t>
      </w:r>
    </w:p>
    <w:p>
      <w:r>
        <w:rPr>
          <w:b/>
        </w:rPr>
        <w:t xml:space="preserve">Quelle: </w:t>
      </w:r>
      <w:r>
        <w:t>https://mcp.opencaselaw.ch/entscheid/bger_8F_6_2012</w:t>
      </w:r>
    </w:p>
    <w:p>
      <w:r>
        <w:t>FR: TF 8F_6/2012 du 16 août 2012</w:t>
      </w:r>
    </w:p>
    <w:p>
      <w:r>
        <w:t>IT: TF 8F_6/2012 del 16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Revisionsgesuche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Gesundheit schriftlich mitgeteilt.</w:t>
      </w:r>
    </w:p>
    <w:p>
      <w:r>
        <w:t>Luzern, 16. August 2012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Ursprung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