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8F_5/2018 vom 15. Mai 2018</w:t>
      </w:r>
    </w:p>
    <w:p>
      <w:r>
        <w:t>Bundesgericht, 2018-05-15, DE</w:t>
      </w:r>
    </w:p>
    <w:p>
      <w:r>
        <w:rPr>
          <w:b/>
        </w:rPr>
        <w:t xml:space="preserve">Quelle: </w:t>
      </w:r>
      <w:r>
        <w:t>https://mcp.opencaselaw.ch/entscheid/bger_8F_5_2018</w:t>
      </w:r>
    </w:p>
    <w:p>
      <w:r>
        <w:t>FR: TF 8F_5/2018 du 15 mai 2018</w:t>
      </w:r>
    </w:p>
    <w:p>
      <w:r>
        <w:t>IT: TF 8F_5/2018 del 15 maggio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8F_5/2018</w:t>
      </w:r>
    </w:p>
    <w:p>
      <w:r>
        <w:t>Urteil vom 15. Mai 2018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Bundesrichterin Heine, Bundesrichter Wirthlin,</w:t>
      </w:r>
    </w:p>
    <w:p>
      <w:r>
        <w:t>Gerichtsschreiberin Berger Götz.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IV-Stelle des Kantons Zürich,</w:t>
      </w:r>
    </w:p>
    <w:p>
      <w:r>
        <w:t>Röntgenstrasse 17, 8005 Zürich,</w:t>
      </w:r>
    </w:p>
    <w:p>
      <w:r>
        <w:t>Gesuchsgegnerin.</w:t>
      </w:r>
    </w:p>
    <w:p>
      <w:r>
        <w:t>Gegenstand</w:t>
      </w:r>
    </w:p>
    <w:p>
      <w:r>
        <w:t>Invalidenversicherung (Prozessvoraussetzung),</w:t>
      </w:r>
    </w:p>
    <w:p>
      <w:r>
        <w:t>Revisionsgesuch gegen das Urteil des Schweizerischen Bundesgerichts vom 5. Dezember 2017 (8C_833/2017).</w:t>
      </w:r>
    </w:p>
    <w:p>
      <w:r>
        <w:t>Nach Einsicht</w:t>
      </w:r>
    </w:p>
    <w:p>
      <w:r>
        <w:t>in das Revisionsgesuch vom 6. März 2018 (Poststempel) gegen das Urteil des Schweizerischen Bundesgerichts 8C_833/2017 vom 5. Dezember 2017,</w:t>
      </w:r>
    </w:p>
    <w:p>
      <w:r>
        <w:t>in die Verfügung vom 9. März 2018, mit welcher das Bundesgericht A.________ eine Frist bis 9. April 2018 zur Leistung eines Kostenvorschusses angesetzt hat, die ungenutzt verstrichen ist,</w:t>
      </w:r>
    </w:p>
    <w:p>
      <w:r>
        <w:t>in die Verfügung vom 18. April 2018, mit welcher A.________ zur Bezahlung eines Kostenvorschusses innert einer Nachfrist bis zum 30. April 2018 verpflichtet wurde, ansonsten auf das Rechtsmittel nicht eingetreten werde,</w:t>
      </w:r>
    </w:p>
    <w:p>
      <w:r>
        <w:t>in Erwägung,</w:t>
      </w:r>
    </w:p>
    <w:p>
      <w:r>
        <w:t>dass der Gesuchsteller den Vorschuss auch innerhalb der Nachfrist nicht geleistet hat,</w:t>
      </w:r>
    </w:p>
    <w:p>
      <w:r>
        <w:t>dass deshalb gestützt auf Art. 62 Abs. 3 BGG auf das Revisionsgesuch nicht einzutreten ist und der Gesuchsteller nach Art. 66 Abs. 1 und 3 BGG kostenpflichtig wird,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Die Gerichtskosten von Fr. 200.- werden dem Gesuchsteller auferlegt.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15. Mai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Die Gerichtsschreiberin: Berger Götz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