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8F_2/2019 vom 12. Februar 2019</w:t>
      </w:r>
    </w:p>
    <w:p>
      <w:r>
        <w:t>Bundesgericht, 2019-02-12, DE</w:t>
      </w:r>
    </w:p>
    <w:p>
      <w:r>
        <w:rPr>
          <w:b/>
        </w:rPr>
        <w:t xml:space="preserve">Quelle: </w:t>
      </w:r>
      <w:r>
        <w:t>https://mcp.opencaselaw.ch/entscheid/bger_8F_2_2019</w:t>
      </w:r>
    </w:p>
    <w:p>
      <w:r>
        <w:t>FR: TF 8F_2/2019 du 12 février 2019</w:t>
      </w:r>
    </w:p>
    <w:p>
      <w:r>
        <w:t>IT: TF 8F_2/2019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Zürich, dem Amt für Wirtschaft und Arbeit des Kantons Zürich und dem Staatssekretariat für Wirtschaft (SECO) schriftlich mitgeteilt.</w:t>
      </w:r>
    </w:p>
    <w:p>
      <w:r>
        <w:t>Luzern, 12. Februar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