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8D_9/2018 vom 4. Dezember 2018</w:t>
      </w:r>
    </w:p>
    <w:p>
      <w:r>
        <w:t>Bundesgericht, 2018-12-04, DE</w:t>
      </w:r>
    </w:p>
    <w:p>
      <w:r>
        <w:rPr>
          <w:b/>
        </w:rPr>
        <w:t xml:space="preserve">Quelle: </w:t>
      </w:r>
      <w:r>
        <w:t>https://mcp.opencaselaw.ch/entscheid/bger_8D_9_2018</w:t>
      </w:r>
    </w:p>
    <w:p>
      <w:r>
        <w:t>FR: TF 8D_9/2018 du 4 décembre 2018</w:t>
      </w:r>
    </w:p>
    <w:p>
      <w:r>
        <w:t>IT: TF 8D_9/2018 del 4 dicembre 2018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8D_9/2018</w:t>
      </w:r>
    </w:p>
    <w:p>
      <w:r>
        <w:t>Urteil vom 4. Dezember 2018</w:t>
      </w:r>
    </w:p>
    <w:p>
      <w:r>
        <w:t>I. sozialrechtliche Abteilung</w:t>
      </w:r>
    </w:p>
    <w:p>
      <w:r>
        <w:t>Besetzung</w:t>
      </w:r>
    </w:p>
    <w:p>
      <w:r>
        <w:t>Bundesrichter Maillard, Präsident,</w:t>
      </w:r>
    </w:p>
    <w:p>
      <w:r>
        <w:t>Gerichtsschreiber Grünvogel.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Sozialhilfe Basel-Stadt, Klybeckstrasse 15, 4057 Basel, vertreten durch das Departement für Wirtschaft, Soziales und Umwelt des Kantons Basel-Stadt, Rheinsprung 16/18, 4001 Basel,</w:t>
      </w:r>
    </w:p>
    <w:p>
      <w:r>
        <w:t>Beschwerdegegnerin.</w:t>
      </w:r>
    </w:p>
    <w:p>
      <w:r>
        <w:t>Gegenstand</w:t>
      </w:r>
    </w:p>
    <w:p>
      <w:r>
        <w:t>Sozialhilfe (Prozessvoraussetzung),</w:t>
      </w:r>
    </w:p>
    <w:p>
      <w:r>
        <w:t>Beschwerde gegen den Entscheid des Appellationsgerichts des Kantons Basel-Stadt</w:t>
      </w:r>
    </w:p>
    <w:p>
      <w:r>
        <w:t>vom 22. Oktober 2018 (VD.2018.100).</w:t>
      </w:r>
    </w:p>
    <w:p>
      <w:r>
        <w:t>Nach Einsicht</w:t>
      </w:r>
    </w:p>
    <w:p>
      <w:r>
        <w:t>in die Beschwerde vom 27. November 2018 gegen den Entscheid des Appellationsgerichts des Kantons Basel-Stadt vom 22. Oktober 2018,</w:t>
      </w:r>
    </w:p>
    <w:p>
      <w:r>
        <w:t>in Erwägung,</w:t>
      </w:r>
    </w:p>
    <w:p>
      <w:r>
        <w:t>dass der angefochtene Entscheid die gestützt auf kantonales Recht erlassene Weisung an den Beschwerdeführer zum Gegenstand hat, die bisher ausgeübte selbstständige Erwerbstätigkeit innert sechs Monaten aufzugeben,</w:t>
      </w:r>
    </w:p>
    <w:p>
      <w:r>
        <w:t>dass mit dieser Weisung keine unmittelbar erfolgte Kürzung oder Verweigerung der Sozialhilfeunterstützung einhergeht,</w:t>
      </w:r>
    </w:p>
    <w:p>
      <w:r>
        <w:t>dass es sich daher bei diesem Entscheid um einen Zwischenentscheid im Sinne von Art. 93 BGG handelt ( BGE 133 V 477 E. 4.2 und 4.3 S. 481 f.; 133 V 645 E. 2.1 S. 647), der nur unter den Voraussetzungen von Art. 93 Abs. 1 BGG selbstständig angefochten werden kann (Urteile 8C_492/2017 vom 6. Dezember 2017 und 8C_844/2015 vom 22. Januar 2016, je mit Hinweisen),</w:t>
      </w:r>
    </w:p>
    <w:p>
      <w:r>
        <w:t>dass die Zulässigkeit der Beschwerde somit - alternativ - voraussetzt, dass der Entscheid einen nicht wieder gutzumachenden Nachteil bewirken kann ( Art. 93 Abs. 1 lit. a BGG ) oder dass die Gutheissung der Beschwerde sofort einen Endentscheid herbeiführen und damit einen bedeutenden Aufwand an Zeit oder Kosten für ein weitläufiges Beweisverfahren ersparen würde ( Art. 93 Abs. 1 lit. b BGG ),</w:t>
      </w:r>
    </w:p>
    <w:p>
      <w:r>
        <w:t>dass ein Nachteil im Sinne von Art. 93 Abs. 1 lit. a BGG erst irreparabel ist, wenn er nicht später mit einem günstigen Endurteil in der Sache behoben werden könnte ( BGE 137 III 522 E. 1.3 S. 525 mit Hinweisen),</w:t>
      </w:r>
    </w:p>
    <w:p>
      <w:r>
        <w:t>dass weder solches behauptet noch ohne weiteres ersichtlich ist,</w:t>
      </w:r>
    </w:p>
    <w:p>
      <w:r>
        <w:t>dass dem Beschwerdeführer die Beschwerde gegen den Leistungskürzungsentscheid dannzumal offenstehen wird ( Art. 93 Abs. 3 BGG ; Urteile 8C_492/2017 vom 6. Dezember 2017 und 8C_844/2015 vom 22. Januar 2016, je mit Hinweisen),</w:t>
      </w:r>
    </w:p>
    <w:p>
      <w:r>
        <w:t>dass deshalb im vereinfachten Verfahren nach Art. 108 Abs. 1 lit. a BGG auf die Beschwerde nicht einzutreten ist,</w:t>
      </w:r>
    </w:p>
    <w:p>
      <w:r>
        <w:t>dass in Anwendung von Art. 66 Abs. 1 Satz 2 BGG ausnahmsweise auf die Erhebung von Gerichtskosten verzichtet wird, womit sich das Gesuch um unentgeltliche Prozessführung als gegenstandslos geworden erweist,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 und dem Appellationsgericht des Kantons Basel-Stadt als Verwaltungsgericht schriftlich mitgeteilt.</w:t>
      </w:r>
    </w:p>
    <w:p>
      <w:r>
        <w:t>Luzern, 4. Dezember 2018</w:t>
      </w:r>
    </w:p>
    <w:p>
      <w:r>
        <w:t>Im Namen der I. sozialrechtlichen Abteilung</w:t>
      </w:r>
    </w:p>
    <w:p>
      <w:r>
        <w:t>des Schweizerischen Bundesgerichts</w:t>
      </w:r>
    </w:p>
    <w:p>
      <w:r>
        <w:t>Der Präsident: Maillard</w:t>
      </w:r>
    </w:p>
    <w:p>
      <w:r>
        <w:t>Der Gerichtsschreiber: Grünvogel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