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8D_2/2020 vom 9. Juni 2020</w:t>
      </w:r>
    </w:p>
    <w:p>
      <w:r>
        <w:t>Bundesgericht, 2020-06-09, DE</w:t>
      </w:r>
    </w:p>
    <w:p>
      <w:r>
        <w:rPr>
          <w:b/>
        </w:rPr>
        <w:t xml:space="preserve">Quelle: </w:t>
      </w:r>
      <w:r>
        <w:t>https://mcp.opencaselaw.ch/entscheid/bger_8D_2_2020</w:t>
      </w:r>
    </w:p>
    <w:p>
      <w:r>
        <w:t>FR: TF 8D_2/2020 du 9 juin 2020</w:t>
      </w:r>
    </w:p>
    <w:p>
      <w:r>
        <w:t>IT: TF 8D_2/2020 del 9 giugno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8D_2/2020</w:t>
      </w:r>
    </w:p>
    <w:p>
      <w:r>
        <w:t>Verfügung vom 9. Juni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Politische Gemeinde St. Gallen, Soziale Dienste St. Gallen, Brühlgasse 1, 9000 St. Gallen,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St. Gallen vom 24. Januar 2020 (B 2019/29).</w:t>
      </w:r>
    </w:p>
    <w:p>
      <w:r>
        <w:t>Nach Einsicht</w:t>
      </w:r>
    </w:p>
    <w:p>
      <w:r>
        <w:t>in das Schreiben vom 30. Mai 2020 (Poststempel), worin A.________ die Beschwerde vom 12. März 2020 gegen den Entscheid B 2019/29 des Verwaltungsgerichts des Kantons St. Gallen vom 24. Januar 2020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ausnahmsweise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St. Gallen und dem Departement des Innern des Kantons St. Gallen schriftlich mitgeteilt.</w:t>
      </w:r>
    </w:p>
    <w:p>
      <w:r>
        <w:t>Luzern, 9. Juni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