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1/2023 vom 17. Mai 2023</w:t>
      </w:r>
    </w:p>
    <w:p>
      <w:r>
        <w:t>Bundesgericht, 2023-05-17, FR</w:t>
      </w:r>
    </w:p>
    <w:p>
      <w:r>
        <w:rPr>
          <w:b/>
        </w:rPr>
        <w:t xml:space="preserve">Quelle: </w:t>
      </w:r>
      <w:r>
        <w:t>https://mcp.opencaselaw.ch/entscheid/bger_8D_1_2023</w:t>
      </w:r>
    </w:p>
    <w:p>
      <w:r>
        <w:t>FR: TF 8D 1/2023 du 17 mai 2023</w:t>
      </w:r>
    </w:p>
    <w:p>
      <w:r>
        <w:t>IT: TF 8D 1/2023 del 17 maggio 2023</w:t>
      </w:r>
    </w:p>
    <w:p>
      <w:pPr>
        <w:pStyle w:val="Heading2"/>
      </w:pPr>
      <w:r>
        <w:t>Regeste</w:t>
      </w:r>
    </w:p>
    <w:p>
      <w:r>
        <w:t>Droit de la fonction publique | Fonction publique</w:t>
      </w:r>
    </w:p>
    <w:p>
      <w:pPr>
        <w:pStyle w:val="Heading2"/>
      </w:pPr>
      <w:r>
        <w:t>Erwägungen</w:t>
      </w:r>
    </w:p>
    <w:p>
      <w:r>
        <w:rPr>
          <w:b/>
        </w:rPr>
        <w:t>E. 1</w:t>
      </w:r>
    </w:p>
    <w:p>
      <w:r>
        <w:t>La cause, devenue sans objet, est rayée du rôle.</w:t>
      </w:r>
    </w:p>
    <w:p>
      <w:r>
        <w:rPr>
          <w:b/>
        </w:rPr>
        <w:t>E. 2</w:t>
      </w:r>
    </w:p>
    <w:p>
      <w:r>
        <w:t>Les frais judiciaires de 300 fr. sont mis à la charge du recourant.</w:t>
      </w:r>
    </w:p>
    <w:p>
      <w:r>
        <w:rPr>
          <w:b/>
        </w:rPr>
        <w:t>E. 3</w:t>
      </w:r>
    </w:p>
    <w:p>
      <w:r>
        <w:t>La présente ordonnance est communiquée aux parties et à la Cour d'appel du Pouvoir judiciaire de la République et canton de Genève. Lucerne, le 17 mai 2023 Au nom de la IVe Cour de droit public du Tribunal fédéral suisse Le Juge unique : Abrecht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