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8D_1/2017 vom 13. Juni 2017</w:t>
      </w:r>
    </w:p>
    <w:p>
      <w:r>
        <w:t>Bundesgericht, 2017-06-13, FR</w:t>
      </w:r>
    </w:p>
    <w:p>
      <w:r>
        <w:rPr>
          <w:b/>
        </w:rPr>
        <w:t xml:space="preserve">Quelle: </w:t>
      </w:r>
      <w:r>
        <w:t>https://mcp.opencaselaw.ch/entscheid/bger_8D_1_2017</w:t>
      </w:r>
    </w:p>
    <w:p>
      <w:r>
        <w:t>FR: TF 8D_1/2017 du 13 juin 2017</w:t>
      </w:r>
    </w:p>
    <w:p>
      <w:r>
        <w:t>IT: TF 8D_1/2017 del 13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Les frais judiciaires de 200 fr. sont mis à la charge du recourant.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administrative, et à Catherine Hohl-Chirazi, Genève.</w:t>
      </w:r>
    </w:p>
    <w:p>
      <w:r>
        <w:t>Lucerne, le 13 juin 2017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