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8D_11/2020 vom 4. Dezember 2020</w:t>
      </w:r>
    </w:p>
    <w:p>
      <w:r>
        <w:t>Bundesgericht, 2020-12-04, DE</w:t>
      </w:r>
    </w:p>
    <w:p>
      <w:r>
        <w:rPr>
          <w:b/>
        </w:rPr>
        <w:t xml:space="preserve">Quelle: </w:t>
      </w:r>
      <w:r>
        <w:t>https://mcp.opencaselaw.ch/entscheid/bger_8D_11_2020</w:t>
      </w:r>
    </w:p>
    <w:p>
      <w:r>
        <w:t>FR: TF 8D_11/2020 du 4 décembre 2020</w:t>
      </w:r>
    </w:p>
    <w:p>
      <w:r>
        <w:t>IT: TF 8D_11/2020 del 4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Obergericht Appenzell Ausserrhoden und dem Einzelrichter des Kantonsgericht Appenzell Ausserrhoden schriftlich mitgeteilt.</w:t>
      </w:r>
    </w:p>
    <w:p>
      <w:r>
        <w:t>Luzern, 4. Dezember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