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8C_9/2012 vom 31. Januar 2012</w:t>
      </w:r>
    </w:p>
    <w:p>
      <w:r>
        <w:t>Bundesgericht, 2012-01-31, DE</w:t>
      </w:r>
    </w:p>
    <w:p>
      <w:r>
        <w:rPr>
          <w:b/>
        </w:rPr>
        <w:t xml:space="preserve">Quelle: </w:t>
      </w:r>
      <w:r>
        <w:t>https://mcp.opencaselaw.ch/entscheid/bger_8C_9_2012</w:t>
      </w:r>
    </w:p>
    <w:p>
      <w:r>
        <w:t>FR: TF 8C_9/2012 du 31 janvier 2012</w:t>
      </w:r>
    </w:p>
    <w:p>
      <w:r>
        <w:t>IT: TF 8C_9/2012 del 31 gennaio 2012</w:t>
      </w:r>
    </w:p>
    <w:p>
      <w:pPr>
        <w:pStyle w:val="Heading2"/>
      </w:pPr>
      <w:r>
        <w:t>Volltext</w:t>
      </w:r>
    </w:p>
    <w:p>
      <w:r>
        <w:t>Bundesgericht</w:t>
      </w:r>
    </w:p>
    <w:p>
      <w:r>
        <w:t>Tribunal fédéral</w:t>
      </w:r>
    </w:p>
    <w:p>
      <w:r>
        <w:t>Tribunale federale</w:t>
      </w:r>
    </w:p>
    <w:p>
      <w:r>
        <w:t>Tribunal federal</w:t>
      </w:r>
    </w:p>
    <w:p>
      <w:r>
        <w:t>{T 0/2}</w:t>
      </w:r>
    </w:p>
    <w:p>
      <w:r>
        <w:t>8C_9/2012</w:t>
      </w:r>
    </w:p>
    <w:p>
      <w:r>
        <w:t>Urteil vom 31. Januar 2012</w:t>
      </w:r>
    </w:p>
    <w:p>
      <w:r>
        <w:t>I. sozialrechtliche Abteilung</w:t>
      </w:r>
    </w:p>
    <w:p>
      <w:r>
        <w:t>Besetzung</w:t>
      </w:r>
    </w:p>
    <w:p>
      <w:r>
        <w:t>Bundesrichter Ursprung, Präsident,</w:t>
      </w:r>
    </w:p>
    <w:p>
      <w:r>
        <w:t>Bundesrichter Frésard, Maillard,</w:t>
      </w:r>
    </w:p>
    <w:p>
      <w:r>
        <w:t>Gerichtsschreiber Batz.</w:t>
      </w:r>
    </w:p>
    <w:p>
      <w:r>
        <w:t>Verfahrensbeteiligte</w:t>
      </w:r>
    </w:p>
    <w:p>
      <w:r>
        <w:t>T.________,</w:t>
      </w:r>
    </w:p>
    <w:p>
      <w:r>
        <w:t>vertreten durch Rechtsanwalt Dr. Beat Frischkopf,</w:t>
      </w:r>
    </w:p>
    <w:p>
      <w:r>
        <w:t>Beschwerdeführer,</w:t>
      </w:r>
    </w:p>
    <w:p>
      <w:r>
        <w:t>gegen</w:t>
      </w:r>
    </w:p>
    <w:p>
      <w:r>
        <w:t>IV-Stelle Luzern,</w:t>
      </w:r>
    </w:p>
    <w:p>
      <w:r>
        <w:t>Landenbergstrasse 35, 6005 Luzern,</w:t>
      </w:r>
    </w:p>
    <w:p>
      <w:r>
        <w:t>Beschwerdegegnerin.</w:t>
      </w:r>
    </w:p>
    <w:p>
      <w:r>
        <w:t>Gegenstand</w:t>
      </w:r>
    </w:p>
    <w:p>
      <w:r>
        <w:t>Invalidenversicherung (Prozessvoraussetzung),</w:t>
      </w:r>
    </w:p>
    <w:p>
      <w:r>
        <w:t>Beschwerde gegen den Entscheid des Verwaltungsgerichts des Kantons Luzern</w:t>
      </w:r>
    </w:p>
    <w:p>
      <w:r>
        <w:t>vom 30. November 2011.</w:t>
      </w:r>
    </w:p>
    <w:p>
      <w:r>
        <w:t>Nach Einsicht</w:t>
      </w:r>
    </w:p>
    <w:p>
      <w:r>
        <w:t>in die Beschwerde des T.________ vom 5. Januar 2012 gegen den Entscheid des Verwaltungsgerichts des Kantons Luzern, Sozialversicherungsrechtliche Abteilung, vom 30. November 2011 sowie das Gesuch um unentgeltliche Rechtspflege,</w:t>
      </w:r>
    </w:p>
    <w:p>
      <w:r>
        <w:t>in Erwägung,</w:t>
      </w:r>
    </w:p>
    <w:p>
      <w:r>
        <w:t>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Art. 95 ff. BGG nennen dabei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2.2 S. 246; vgl. auch Laurent Merz, in: Basler Kommentar zum Bundesgerichtsgesetz, 2. Aufl. 2011, N. 53 sowie 56 f. zu Art. 42 BGG und dortige weitere Hinweise),</w:t>
      </w:r>
    </w:p>
    <w:p>
      <w:r>
        <w:t>dass sich der Beschwerdeführer in seiner Eingabe vom 5. Januar 2012 mit den für das Ergebnis des angefochtenen Entscheids massgeblichen Erwägungen der Vorinstanz nicht in einer den gesetzlichen Anforderungen an die Begründungspflicht genügenden Weise auseinandersetzt, wobei in diesem Zusammenhang zu berücksichtigen ist,</w:t>
      </w:r>
    </w:p>
    <w:p>
      <w:r>
        <w:t>dass sich die Begründung der beim Bundesgericht eingereichten Rechtsschrift nur in wenigen untergeordneten Punkten von der Beschwerde, welche der Rechtsvertreter des Versicherten schon vor dem kantonalen Gericht eingereicht hat, unterscheidet ( BGE 134 II 244 E. 2.1 ff. S. 245 ff.), und die materiellen Ausführungen in weiten Teilen wörtlich der bereits vor dem erstinstanzlichen Gericht eingereichten Beschwerde entsprechen (vgl. statt vieler Urteile 8C_499/2011 vom 14. Juli 2011 und 8C_524/2011 vom 29. Juli 2011),</w:t>
      </w:r>
    </w:p>
    <w:p>
      <w:r>
        <w:t>dass mit den am Schluss der Rechtsschrift (Ziff. 9 f. der Beschwerdebegründung) eingefügten Ausführungen zwar verschiedene, im vorinstanzlichen Entscheid zitierte Arztberichte erwähnt werden, denen eigene Darlegungen bzw. eine nach Auffassung des Beschwerdeführers zutreffendere Beweiswürdigung und ein daraus abgeleiteter Abklärungsbedarf gegenübergestellt werden, ohne indessen in konkreter und hinreichend substanziierter Weise aufzuzeigen, inwiefern das kantonale Gericht eine Rechtsverletzung gemäss Art. 95 f. BGG resp. eine entscheidwesentliche, offensichtlich unrichtige oder unvollständige Sachverhaltsfeststellung im Sinne von Art. 97 Abs. 1 BGG begangen haben sollte (vgl. dazu statt vieler: Urteile 8C_303/2011 vom 23. Mai 2011, 8C_158/2011 vom 13. Mai 2011, 6B_836/2010 vom 4. Februar 2011 und 8C_914/2010 vom 7. Februar 2011 mit Hinweisen),</w:t>
      </w:r>
    </w:p>
    <w:p>
      <w:r>
        <w:t>dass überdies die Frage nach der Höhe des im vorliegenden Fall angezeigten leidensbedingten Abzuges nach der Rechtsprechung eine typische Ermessensfrage betrifft,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 was hier vom Beschwerdeführer in keiner Weise geltend gemacht wird,</w:t>
      </w:r>
    </w:p>
    <w:p>
      <w:r>
        <w:t>dass somit auf die keine hinreichende Begründung enthaltende Beschwerde - ohne Ansetzung einer Nachfrist zur Verbesserung ( BGE 134 II 244 E. 2.4 S. 247) - nicht eingetreten werden kann,</w:t>
      </w:r>
    </w:p>
    <w:p>
      <w:r>
        <w:t>dass das Gesuch um unentgeltliche Rechtspflege infolge Aussichtslosigkeit der Rechtsvorkehr abzuweisen ist ( Art. 64 Abs. 1 und 2 BGG ), womit der Beschwerdeführer kostenpflichtig wird ( Art. 66 Abs. 1 BGG ),</w:t>
      </w:r>
    </w:p>
    <w:p>
      <w:r>
        <w:t>erkennt das Bundesgericht: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Verwaltungsgericht des Kantons Luzern, Sozialversicherungsrechtliche Abteilung, und dem Bundesamt für Sozialversicherungen schriftlich mitgeteilt.</w:t>
      </w:r>
    </w:p>
    <w:p>
      <w:r>
        <w:t>Luzern, 31. Januar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