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8C_98/2026 vom 7. Mai 2026</w:t>
      </w:r>
    </w:p>
    <w:p>
      <w:r>
        <w:t>Bundesgericht, 2026-05-07, DE</w:t>
      </w:r>
    </w:p>
    <w:p>
      <w:r>
        <w:rPr>
          <w:b/>
        </w:rPr>
        <w:t xml:space="preserve">Quelle: </w:t>
      </w:r>
      <w:r>
        <w:t>https://mcp.opencaselaw.ch/entscheid/bger_8C_98_2026</w:t>
      </w:r>
    </w:p>
    <w:p>
      <w:r>
        <w:t>FR: TF 8C_98/2026 du 7 mai 2026</w:t>
      </w:r>
    </w:p>
    <w:p>
      <w:r>
        <w:t>IT: TF 8C_98/2026 del 7 maggio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als gegenstandslos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der IV-Stelle für Versicherte im Ausland IVSTA und dem Bundesamt für Sozialversicherungen schriftlich mitgeteilt.</w:t>
      </w:r>
    </w:p>
    <w:p>
      <w:r>
        <w:t>Luzern, 7. Mai 2026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Einzelrichterin: Scherrer Reber</w:t>
      </w:r>
    </w:p>
    <w:p>
      <w:r>
        <w:t>Der Gerichtsschreiber: Wüest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