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8C_98/2024 vom 4. März 2024</w:t>
      </w:r>
    </w:p>
    <w:p>
      <w:r>
        <w:t>Bundesgericht, 2024-03-04, DE</w:t>
      </w:r>
    </w:p>
    <w:p>
      <w:r>
        <w:rPr>
          <w:b/>
        </w:rPr>
        <w:t xml:space="preserve">Quelle: </w:t>
      </w:r>
      <w:r>
        <w:t>https://mcp.opencaselaw.ch/entscheid/bger_8C_98_2024</w:t>
      </w:r>
    </w:p>
    <w:p>
      <w:r>
        <w:t>FR: TF 8C_98/2024 du 4 mars 2024</w:t>
      </w:r>
    </w:p>
    <w:p>
      <w:r>
        <w:t>IT: TF 8C_98/2024 del 4 marzo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Sozialversicherungsgericht des Kantons Zürich hat im angefochtenen Urteil vom 29. Dezember 2023 den Einspracheentscheid der Beschwerdegegnerin vom 16. Mai 2023 bestätigt, wonach in die Berechnung der Zusatzleistungen ab November 2022 ein Drittel des Mietzinses im Betrag von Fr. 7'560.- und ab Dezember 2022 ein Viertel des Mietzinses von Fr. 5'670.- aufzunehmen seien. Ebenfalls hat es die Rückforderung der zu viel ausbezahlten Leistungen im November 2022 von Fr. 695.- und von Dezember 2022 bis April 2023 von Fr. 786.- als korrekt angesehen.</w:t>
      </w:r>
    </w:p>
    <w:p>
      <w:r>
        <w:rPr>
          <w:b/>
        </w:rPr>
        <w:t>E. 3</w:t>
      </w:r>
    </w:p>
    <w:p>
      <w:r>
        <w:t>Darauf geht der Beschwerdeführer nicht hinreichend ein. Insbesondere zeigt er nicht auf, inwiefern die Vorinstanz durch offensichtlich unrichtige Feststellungen in Willkür verfallen sein (dazu: BGE 146 IV 88 E. 1.3.1 f.; 140 III 115 E. 2; je mit Hinweisen) oder einen anderen Beschwerdegrund ( Art. 95 ff. BGG ) gesetzt haben soll. Es reicht im bundesgerichtlichen Verfahren nicht aus, lediglich die eigene Sichtweise darzutun und eine Neuüberprüfung zu verlangen.</w:t>
      </w:r>
    </w:p>
    <w:p>
      <w:r>
        <w:rPr>
          <w:b/>
        </w:rPr>
        <w:t>E. 4</w:t>
      </w:r>
    </w:p>
    <w:p>
      <w:r>
        <w:t>Da der Begründungsmangel offensichtlich ist, wird im vereinfachten Verfahren nach Art. 108 Abs. 1 lit. b BGG auf das Rechtsmittel nicht eingetreten.</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