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8C_973/2010 vom 21. April 2011</w:t>
      </w:r>
    </w:p>
    <w:p>
      <w:r>
        <w:t>Bundesgericht, 2011-04-21, FR</w:t>
      </w:r>
    </w:p>
    <w:p>
      <w:r>
        <w:rPr>
          <w:b/>
        </w:rPr>
        <w:t xml:space="preserve">Quelle: </w:t>
      </w:r>
      <w:r>
        <w:t>https://mcp.opencaselaw.ch/entscheid/bger_8C_973_2010</w:t>
      </w:r>
    </w:p>
    <w:p>
      <w:r>
        <w:t>FR: TF 8C_973/2010 du 21 avril 2011</w:t>
      </w:r>
    </w:p>
    <w:p>
      <w:r>
        <w:t>IT: TF 8C_973/2010 del 21 aprile 2011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w:t>
      </w:r>
    </w:p>
    <w:p>
      <w:r>
        <w:t>Le recourant reproche à la juridiction cantonale de ne pas avoir donné suite à sa demande d'audience publique et se prévaut de l'art. 6 § 1 CEDH .</w:t>
      </w:r>
    </w:p>
    <w:p>
      <w:r>
        <w:rPr>
          <w:b/>
        </w:rPr>
        <w:t>E. 2.1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 Le Tribunal fédéral a récemment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 sv.).</w:t>
      </w:r>
    </w:p>
    <w:p>
      <w:r>
        <w:rPr>
          <w:b/>
        </w:rPr>
        <w:t>E. 2.2</w:t>
      </w:r>
    </w:p>
    <w:p>
      <w:r>
        <w:t>En l'espèce, les premiers juges ne pouvaient pas renoncer à organiser des débats publics pour les motifs invoqués (position des parties clairement exprimées dans les écritures, instruction du dossier complète) sous peine de violer le droit. Il s'agissait d'une procédure bénéficiant de la protection de l'art. 6 § 1 CEDH (cf. ATF 125 V 499 consid. 2a p. 501; 122 V 47 consid. 2a p. 50) et qui ne tombait pas sous le coup d'une exception prévue par la jurisprudence (cf. consid. 2.1). Il ne s'agissait en particulier pas de questions hautement techniques (cf. arrêt 8C_950/2010 du 28 janvier 2011 consid. 2.1). Il existait en outre une demande claire et indiscutable dans ses termes (« audience publique ») qui ne pouvait être guère confondue avec une simple requête de preuve. Par ailleurs, la circonstance que le recourant n'a pas réagi à la lettre du 2 juin 2010 n'est pas décisive. En effet, dans la mesure où l'intéressé avait fait une demande claire, on ne saurait admettre qu'il y a renoncé tacitement en ne la réitérant pas. En outre, devant le refus qui lui a été signifié par le Juge instructeur, le recourant était fondé à considérer qu'une nouvelle requête en ce sens suivrait le même sort que la précédente. Dans ces circonstances, l'acte attaqué doit être annulé et la cause renvoyée à la juridiction cantonale afin qu'elle organise des débats publics et rende un nouveau jugement.</w:t>
      </w:r>
    </w:p>
    <w:p>
      <w:r>
        <w:rPr>
          <w:b/>
        </w:rPr>
        <w:t>E. 3</w:t>
      </w:r>
    </w:p>
    <w:p>
      <w:r>
        <w:t>Vu l'issue du litige, les frais judiciaires sont mis à la charge de l'office intimé ( art. 66 al. 1 LTF ) qui versera à l'assuré une indemnité de dépens pour l'instance fédérale ( art. 68 al. 1 LTF ). Dans la mesure où le recourant a adressé une seule écriture dans les deux causes, il se justifie d'en tenir compte en fixant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