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96/2023 vom 17. März 2023</w:t>
      </w:r>
    </w:p>
    <w:p>
      <w:r>
        <w:t>Bundesgericht, 2023-03-17, DE</w:t>
      </w:r>
    </w:p>
    <w:p>
      <w:r>
        <w:rPr>
          <w:b/>
        </w:rPr>
        <w:t xml:space="preserve">Quelle: </w:t>
      </w:r>
      <w:r>
        <w:t>https://mcp.opencaselaw.ch/entscheid/bger_8C_96_2023</w:t>
      </w:r>
    </w:p>
    <w:p>
      <w:r>
        <w:t>FR: TF 8C 96/2023 du 17 mars 2023</w:t>
      </w:r>
    </w:p>
    <w:p>
      <w:r>
        <w:t>IT: TF 8C 96/2023 del 17 marzo 2023</w:t>
      </w:r>
    </w:p>
    <w:p>
      <w:pPr>
        <w:pStyle w:val="Heading2"/>
      </w:pPr>
      <w:r>
        <w:t>Regeste</w:t>
      </w:r>
    </w:p>
    <w:p>
      <w:r>
        <w:t>Unfallversicherung (Prozessvoraussetzung) | Unfallversicherung</w:t>
      </w:r>
    </w:p>
    <w:p>
      <w:pPr>
        <w:pStyle w:val="Heading2"/>
      </w:pPr>
      <w:r>
        <w:t>Erwägungen</w:t>
      </w:r>
    </w:p>
    <w:p>
      <w:r>
        <w:rPr>
          <w:b/>
        </w:rPr>
        <w:t>E. 1</w:t>
      </w:r>
    </w:p>
    <w:p>
      <w:r>
        <w:t>Mit Einspracheentscheid vom 12. April 2022 verneinte die Beschwerdeführerin einen natürlichen und adäquaten Kausalzusammenhang zwischen den am 24. Juli 2019 erlittenen, bei ihr als Unfall versicherten Zeckenbissen und den über den 1. Mai 2021 fortbestehenden gesundheitlichen Beeinträchtigungen des Beschwerdegegners. Das Sozialversicherungsgericht des Kantons Zürich hob diesen Entscheid mit Urteil vom 19. Dezember 2022 auf und wies die Sache zu Abklärungen im Sinne der Erwägungen und anschliessendem neuen Entscheid über den Leistungsanspruch an die Beschwerdeführerin zurück.</w:t>
      </w:r>
    </w:p>
    <w:p>
      <w:r>
        <w:rPr>
          <w:b/>
        </w:rPr>
        <w:t>E. 2</w:t>
      </w:r>
    </w:p>
    <w:p>
      <w:r>
        <w:t>Bei diesem Rückweisungsentscheid handelt es sich, da das Verfahren noch nicht abgeschlossen ist, um einen selbstständig eröffneten Zwischenentscheid im Sinne von Art. 93 BGG . Soweit die Beschwerdeführerin argumentiert, bezüglich des von der Vorinstanz erwägungsweise bestätigten Fallabschlusses per 1. Mai 2021 liege ein Endentscheid vor, trifft dies nicht zu: Streitgegenstand vor Vorinstanz war nicht allein der Zeitpunkt des Fallabschlusses, sondern die Leistungseinstellung auf diesen Zeitpunkt hin.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3.1</w:t>
      </w:r>
    </w:p>
    <w:p>
      <w:r>
        <w:t>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wie die Verfahrensverlängerung oder -verteuerung reichen generell nicht aus ( BGE 142 II 20 E. 1.4; 139 V 99 E. 2.4; 136 II 165 E. 1.2.1; vgl. auch BGE 137 V 314 E. 2.2.1).</w:t>
      </w:r>
    </w:p>
    <w:p>
      <w:r>
        <w:rPr>
          <w:b/>
        </w:rPr>
        <w:t>E. 3.2</w:t>
      </w:r>
    </w:p>
    <w:p>
      <w:r>
        <w:t>Das kantonale Gericht hat die Beschwerdeführerin im angefochtenen Urteil allein dazu verhalten, ein externes medizinisches Gutachten über das Ausmass der zum Zeitpunkt des Fallabschlusses per 1. Mai 2021 vorhandenen Beschwerden und deren Kausalität zum Unfallereignis vom Juli 2019 einzuholen. Darüber hinaus macht es keine Vorgaben, welche die Beschwerdeführerin dazu zwingen würden, eine aus ihrer Sicht rechtswidrige Verfügung zu erlassen. Insbesondere hat die Vorinstanz den von der Verwaltung gewählten Zeitpunkt des Fallabschlusses (ab wann von der Fortsetzung der ärztlichen Behandlung keine namhafte Besserung des Gesundheitszustands mehr erwartet werden durfte; Beginn eines allfälligen Rentenanspruchs gemäss Art. 19 Abs. 1 UVG ) nicht beanstandet. Ebenso wenig hat sie den Entscheidungsspielraum der Beschwerdeführerin im Zusammenhang mit der Adäquanzbeurteilung eingeschränkt. Allein die Verlängerung des Verfahrens wegen möglicherweise unnötiger Abklärungen reicht zur Bejahung eines Anfechtungsgrunds nach Art. 93 Abs. 1 lit. a BGG nicht aus ( BGE 139 V 99 ; Urteil 8C_311/2022 vom 31. Mai 2022).</w:t>
      </w:r>
    </w:p>
    <w:p>
      <w:r>
        <w:rPr>
          <w:b/>
        </w:rPr>
        <w:t>E. 4</w:t>
      </w:r>
    </w:p>
    <w:p>
      <w:r>
        <w:t>Ein Eintreten auf die Beschwerde gestützt auf Art. 93 Abs. 1 lit. b BGG ist ebenso wenig angezeigt. Zwar wäre ein sofortiger Endentscheid möglich, indessen bliebe damit klarerweise kein weitläufiges Beweisverfahren im Sinne dieser Bestimmung erspart (vgl. statt vieler: BGE 139 V 99 E. 2.4 oder SVR 2011 IV Nr. 57 [Urteil 8C_958/2010 vom 25. Februar 2011] E. 3.3.2.2).</w:t>
      </w:r>
    </w:p>
    <w:p>
      <w:r>
        <w:rPr>
          <w:b/>
        </w:rPr>
        <w:t>E. 5</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