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8C_96/2009 vom 6. März 2009</w:t>
      </w:r>
    </w:p>
    <w:p>
      <w:r>
        <w:t>Bundesgericht, 2009-03-06, DE</w:t>
      </w:r>
    </w:p>
    <w:p>
      <w:r>
        <w:rPr>
          <w:b/>
        </w:rPr>
        <w:t xml:space="preserve">Quelle: </w:t>
      </w:r>
      <w:r>
        <w:t>https://mcp.opencaselaw.ch/entscheid/bger_8C_96_2009</w:t>
      </w:r>
    </w:p>
    <w:p>
      <w:r>
        <w:t>FR: TF 8C_96/2009 du 6 mars 2009</w:t>
      </w:r>
    </w:p>
    <w:p>
      <w:r>
        <w:t>IT: TF 8C_96/2009 del 6 marzo 2009</w:t>
      </w:r>
    </w:p>
    <w:p>
      <w:pPr>
        <w:pStyle w:val="Heading2"/>
      </w:pPr>
      <w:r>
        <w:t>Volltext</w:t>
      </w:r>
    </w:p>
    <w:p>
      <w:r>
        <w:t>Bundesgericht</w:t>
      </w:r>
    </w:p>
    <w:p>
      <w:r>
        <w:t>Tribunal fédéral</w:t>
      </w:r>
    </w:p>
    <w:p>
      <w:r>
        <w:t>Tribunale federale</w:t>
      </w:r>
    </w:p>
    <w:p>
      <w:r>
        <w:t>Tribunal federal</w:t>
      </w:r>
    </w:p>
    <w:p>
      <w:r>
        <w:t>{T 0/2}</w:t>
      </w:r>
    </w:p>
    <w:p>
      <w:r>
        <w:t>8C_96/2009</w:t>
      </w:r>
    </w:p>
    <w:p>
      <w:r>
        <w:t>Urteil vom 6. März 2009</w:t>
      </w:r>
    </w:p>
    <w:p>
      <w:r>
        <w:t>I. sozialrechtliche Abteilung</w:t>
      </w:r>
    </w:p>
    <w:p>
      <w:r>
        <w:t>Besetzung</w:t>
      </w:r>
    </w:p>
    <w:p>
      <w:r>
        <w:t>Bundesrichter Ursprung, Präsident,</w:t>
      </w:r>
    </w:p>
    <w:p>
      <w:r>
        <w:t>Gerichtsschreiber Batz.</w:t>
      </w:r>
    </w:p>
    <w:p>
      <w:r>
        <w:t>Parteien</w:t>
      </w:r>
    </w:p>
    <w:p>
      <w:r>
        <w:t>A.________,</w:t>
      </w:r>
    </w:p>
    <w:p>
      <w:r>
        <w:t>Beschwerdeführer,</w:t>
      </w:r>
    </w:p>
    <w:p>
      <w:r>
        <w:t>gegen</w:t>
      </w:r>
    </w:p>
    <w:p>
      <w:r>
        <w:t>Schweizerische Unfallversicherungsanstalt (SUVA), Fluhmattstrasse 1, 6004 Luzern,</w:t>
      </w:r>
    </w:p>
    <w:p>
      <w:r>
        <w:t>Beschwerdegegnerin.</w:t>
      </w:r>
    </w:p>
    <w:p>
      <w:r>
        <w:t>Gegenstand</w:t>
      </w:r>
    </w:p>
    <w:p>
      <w:r>
        <w:t>Unfallversicherung,</w:t>
      </w:r>
    </w:p>
    <w:p>
      <w:r>
        <w:t>Beschwerde gegen den Entscheid des Sozialversicherungsgerichts des Kantons Zürich vom 5. Dezember 2008.</w:t>
      </w:r>
    </w:p>
    <w:p>
      <w:r>
        <w:t>Nach Einsicht</w:t>
      </w:r>
    </w:p>
    <w:p>
      <w:r>
        <w:t>in die Beschwerde vom 19. Januar 2009 (Poststempel) gegen den Entscheid des Sozialversicherungsgerichts des Kantons Zürich vom 5. Dezember 2008,</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nunmehr auch BGE 134 II 244 mit weiteren Hinweisen),</w:t>
      </w:r>
    </w:p>
    <w:p>
      <w:r>
        <w:t>dass die Beschwerde diesen inhaltlichen Mindestanforderungen nicht genügt, da sich der Beschwerdeführer jedenfalls nicht in hinreichender Weise mit den entscheidenden Erwägungen der Vorinstanz auseinandersetzt und den Ausführungen nicht entnommen werden kann, inwiefern die Sachverhaltsfeststellung im Sinne von Art. 97 BGG - soweit überhaupt beanstandet - unzutreffend und die darauf beruhenden Erwägungen rechtsfehlerhaft sein sollen,</w:t>
      </w:r>
    </w:p>
    <w:p>
      <w:r>
        <w:t>dass mithin kein gültiges Rechtsmittel vorliegt,</w:t>
      </w:r>
    </w:p>
    <w:p>
      <w:r>
        <w:t>dass deshalb im vereinfachten Verfahren nach Art. 108 Abs. 1 lit. b BGG auf die Beschwerde nicht einzutreten ist,</w:t>
      </w:r>
    </w:p>
    <w:p>
      <w:r>
        <w:t>dass es sich bei den gegebenen Verhältnissen rechtfertigt, von der Erhebung von Gerichtskosten abzusehen ( Art. 66 Abs. 1 Satz 2 BGG ),</w:t>
      </w:r>
    </w:p>
    <w:p>
      <w:r>
        <w:t>dass damit auf eine rechtshilfeweise Zustellung der Aufforderung zur Bezeichnung eines Zustelldomizils in der Schweiz sowie zur Leistung des Kostenvorschusses zu verzichten ist (u.a. Urteile des Bundesgerichts 8C_1035/2008 vom 30. Januar 2009, 8C_832/2008 vom 21. November 2008, 8C_207/2008 vom 11. Juli 2008 und 8C_40/2008 vom 6. Juni 2008),</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6. März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