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8C_967/2009 vom 5. Dezember 2009</w:t>
      </w:r>
    </w:p>
    <w:p>
      <w:r>
        <w:t>Bundesgericht, 2009-12-05, DE</w:t>
      </w:r>
    </w:p>
    <w:p>
      <w:r>
        <w:rPr>
          <w:b/>
        </w:rPr>
        <w:t xml:space="preserve">Quelle: </w:t>
      </w:r>
      <w:r>
        <w:t>https://mcp.opencaselaw.ch/entscheid/bger_8C_967_2009</w:t>
      </w:r>
    </w:p>
    <w:p>
      <w:r>
        <w:t>FR: TF 8C_967/2009 du 5 décembre 2009</w:t>
      </w:r>
    </w:p>
    <w:p>
      <w:r>
        <w:t>IT: TF 8C_967/2009 del 5 dicembre 2009</w:t>
      </w:r>
    </w:p>
    <w:p>
      <w:pPr>
        <w:pStyle w:val="Heading2"/>
      </w:pPr>
      <w:r>
        <w:t>Volltext</w:t>
      </w:r>
    </w:p>
    <w:p>
      <w:r>
        <w:t>Bundesgericht</w:t>
      </w:r>
    </w:p>
    <w:p>
      <w:r>
        <w:t>Tribunal fédéral</w:t>
      </w:r>
    </w:p>
    <w:p>
      <w:r>
        <w:t>Tribunale federale</w:t>
      </w:r>
    </w:p>
    <w:p>
      <w:r>
        <w:t>Tribunal federal</w:t>
      </w:r>
    </w:p>
    <w:p>
      <w:r>
        <w:t>{T 0/2}</w:t>
      </w:r>
    </w:p>
    <w:p>
      <w:r>
        <w:t>8C_967/2009</w:t>
      </w:r>
    </w:p>
    <w:p>
      <w:r>
        <w:t>Urteil vom 5. Dezember 2009</w:t>
      </w:r>
    </w:p>
    <w:p>
      <w:r>
        <w:t>I. sozialrechtliche Abteilung</w:t>
      </w:r>
    </w:p>
    <w:p>
      <w:r>
        <w:t>Besetzung</w:t>
      </w:r>
    </w:p>
    <w:p>
      <w:r>
        <w:t>Bundesrichter Ursprung, Präsident,</w:t>
      </w:r>
    </w:p>
    <w:p>
      <w:r>
        <w:t>Gerichtsschreiber Grünvogel.</w:t>
      </w:r>
    </w:p>
    <w:p>
      <w:r>
        <w:t>Parteien</w:t>
      </w:r>
    </w:p>
    <w:p>
      <w:r>
        <w:t>J.________,</w:t>
      </w:r>
    </w:p>
    <w:p>
      <w:r>
        <w:t>vertreten durch W.________,</w:t>
      </w:r>
    </w:p>
    <w:p>
      <w:r>
        <w:t>Beschwerdeführerin,</w:t>
      </w:r>
    </w:p>
    <w:p>
      <w:r>
        <w:t>gegen</w:t>
      </w:r>
    </w:p>
    <w:p>
      <w:r>
        <w:t>IV-Stelle des Kantons Zürich,</w:t>
      </w:r>
    </w:p>
    <w:p>
      <w:r>
        <w:t>Röntgenstrasse 17, 8087 Zürich,</w:t>
      </w:r>
    </w:p>
    <w:p>
      <w:r>
        <w:t>Beschwerdegegnerin.</w:t>
      </w:r>
    </w:p>
    <w:p>
      <w:r>
        <w:t>Gegenstand</w:t>
      </w:r>
    </w:p>
    <w:p>
      <w:r>
        <w:t>Invalidenversicherung (Prozessvoraussetzung),</w:t>
      </w:r>
    </w:p>
    <w:p>
      <w:r>
        <w:t>Beschwerde gegen den Entscheid des Sozialversicherungsgerichts des Kantons Zürich vom 29. September 2009.</w:t>
      </w:r>
    </w:p>
    <w:p>
      <w:r>
        <w:t>Nach Einsicht</w:t>
      </w:r>
    </w:p>
    <w:p>
      <w:r>
        <w:t>in die Beschwerde vom 14. November 2009 (Poststempel) gegen den Entscheid des Sozialversicherungsgerichts des Kantons Zürich vom 29. September 2009,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Anforderungen offenkundig nicht genügt, wird darin doch einzig die von der Vorinstanz in Würdigung der Parteivorbingen und Beweismitteln getroffene Tatsachenfeststellung (dazu vgl. Urteile 8C_292/09 vom 10. Juni 2009 E. 4.1 und 9C_11/09 vom 6. März 2009 E. 2.1) zum hypothetischen Umfang der Erwerbstätigkeit als Gesunde in Frage gestellt, ohne zugleich auf die dazugehörigen Erwägungen konkret einzugehen und aufzuzeigen, inwiefern die Sachverhaltsfeststellungen im Sinne von Art. 97 Abs. 1 BGG offensichtlich unrichtig sein sollen oder auf einer Rechtsverletzung gemäss Art. 95 BGG beruhen sollen; lediglich das bereits vor Vorinstanz in der Replik vom 22. Januar 2009 hierzu Vorgebrachte zu wiederholen genügt nicht (vgl. BGE 134 II 244 E. 2.1 und 2.3 S. 245 f.),</w:t>
      </w:r>
    </w:p>
    <w:p>
      <w:r>
        <w:t>dass deshalb im vereinfachten Verfahren nach Art. 108 Abs. 1 lit. b BGG auf die Beschwerde nicht einzutreten ist und unter den gegebenen Umständen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Dezember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