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8C_955/2010 vom 1. April 2011</w:t>
      </w:r>
    </w:p>
    <w:p>
      <w:r>
        <w:t>Bundesgericht, 2011-04-01, FR</w:t>
      </w:r>
    </w:p>
    <w:p>
      <w:r>
        <w:rPr>
          <w:b/>
        </w:rPr>
        <w:t xml:space="preserve">Quelle: </w:t>
      </w:r>
      <w:r>
        <w:t>https://mcp.opencaselaw.ch/entscheid/bger_8C_955_2010</w:t>
      </w:r>
    </w:p>
    <w:p>
      <w:r>
        <w:t>FR: TF 8C_955/2010 du 1 avril 2011</w:t>
      </w:r>
    </w:p>
    <w:p>
      <w:r>
        <w:t>IT: TF 8C_955/2010 del 1 aprile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8C_955/2010</w:t>
      </w:r>
    </w:p>
    <w:p>
      <w:r>
        <w:t>Arrêt du 1er avril 2011</w:t>
      </w:r>
    </w:p>
    <w:p>
      <w:r>
        <w:t>Ire Cour de droit social</w:t>
      </w:r>
    </w:p>
    <w:p>
      <w:r>
        <w:t>Composition</w:t>
      </w:r>
    </w:p>
    <w:p>
      <w:r>
        <w:t>M. le Juge Ursprung, Président.</w:t>
      </w:r>
    </w:p>
    <w:p>
      <w:r>
        <w:t>Greffier: M. Beauverd.</w:t>
      </w:r>
    </w:p>
    <w:p>
      <w:r>
        <w:t>Participants à la procédure</w:t>
      </w:r>
    </w:p>
    <w:p>
      <w:r>
        <w:t>Axa Assurances SA, Chemin des Primeroses 11-15, 1002 Lausanne,</w:t>
      </w:r>
    </w:p>
    <w:p>
      <w:r>
        <w:t>représentée par Me Jean-Claude Schweizer, avocat,</w:t>
      </w:r>
    </w:p>
    <w:p>
      <w:r>
        <w:t>recourante,</w:t>
      </w:r>
    </w:p>
    <w:p>
      <w:r>
        <w:t>contre</w:t>
      </w:r>
    </w:p>
    <w:p>
      <w:r>
        <w:t>H.________,</w:t>
      </w:r>
    </w:p>
    <w:p>
      <w:r>
        <w:t>représentée par Me Christiane Terrier, avocate,</w:t>
      </w:r>
    </w:p>
    <w:p>
      <w:r>
        <w:t>intimée.</w:t>
      </w:r>
    </w:p>
    <w:p>
      <w:r>
        <w:t>Objet</w:t>
      </w:r>
    </w:p>
    <w:p>
      <w:r>
        <w:t>Assurance-accidents (condition procédurale),</w:t>
      </w:r>
    </w:p>
    <w:p>
      <w:r>
        <w:t>recours contre le jugement du Tribunal administratif</w:t>
      </w:r>
    </w:p>
    <w:p>
      <w:r>
        <w:t>de la République et canton de Neuchâtel, Cour des assurances sociales, du 21 octobre 2010.</w:t>
      </w:r>
    </w:p>
    <w:p>
      <w:r>
        <w:t>Vu:</w:t>
      </w:r>
    </w:p>
    <w:p>
      <w:r>
        <w:t>la décision du 26 mai 2009, confirmée sur opposition le 29 janvier 2010, par laquelle Axa Assurances SA (ci-après : Axa) a alloué à H.________, à partir du 1er septembre 2000, une rente d'invalidité fondée sur un taux d'incapacité de gain de 5 % pour les séquelles physiques d'un accident survenu le 13 janvier 1996,</w:t>
      </w:r>
    </w:p>
    <w:p>
      <w:r>
        <w:t>le jugement du 21 octobre 2010 par lequel la Cour des assurances sociales du Tribunal administratif de la République et canton de Neuchâtel (aujourd'hui: Tribunal cantonal de la République et canton de Neuchâtel, Cour de droit public) a annulé les décisions susmentionnées et renvoyé la cause à Axa pour instruction complémentaire et nouvelle décision au sens des considérants,</w:t>
      </w:r>
    </w:p>
    <w:p>
      <w:r>
        <w:t>le recours en matière de droit public formé par Axa qui conclut à l'annulation du jugement cantonal et demande au Tribunal fédéral de dire et constater qu'elle a correctement évalué l'invalidité de l'assuré,</w:t>
      </w:r>
    </w:p>
    <w:p>
      <w:r>
        <w:t>considérant:</w:t>
      </w:r>
    </w:p>
    <w:p>
      <w:r>
        <w:t>que le jugement entrepris, en tant qu'il annule la décision sur opposition litigieuse et renvoie le dossier à Axa pour complément d'instruction, constitue une décision incidente, au sens de l' art. 93 al. 1 LTF ,</w:t>
      </w:r>
    </w:p>
    <w:p>
      <w:r>
        <w:t>que celle-ci ne peut faire l'objet d'un recours devant le Tribunal fédéral que si elle peut causer un préjudice irréparable ( art. 93 al. 1 let. a LTF ) ou si l'admission du recours peut conduire immédiatement à une décision finale permettant d'éviter une procédure probatoire longue et coûteuse ( art. 93 al. 1 let. b LTF ),</w:t>
      </w:r>
    </w:p>
    <w:p>
      <w:r>
        <w:t>que le renvoi du dossier à l'administration pour instruction complémentaire et nouvelle décision n'est en principe pas de nature à causer aux parties un dommage irréparable et ne se confond pas, en général, avec une procédure probatoire longue et coûteuse (cf. arrêts du Tribunal fédéral 9C_487/2010 du 17 juin 2010; 9C_969/2009 du 18 décembre 2009; 9C_1039/2008 du 10 décembre 2009 et les références),</w:t>
      </w:r>
    </w:p>
    <w:p>
      <w:r>
        <w:t>qu'il en va différemment si le jugement de renvoi comporte des instructions contraignantes restreignant de manière importante la latitude de décision de l'administration (cf. notamment arrêts 9C_487/2010 du 17 juin 2010; 9C_105/2010 du 15 mars 2010 consid. 2.2.1 et les références),</w:t>
      </w:r>
    </w:p>
    <w:p>
      <w:r>
        <w:t>que les considérations sur les éléments d'une rente (taux, durée, etc.) indiquées par une autorité de recours renvoyant la cause à l'administration pour nouvelle décision sur le droit à la rente «au sens des considérants» n'acquièrent pas autorité de chose jugée dès lors que l'on ne saurait admettre que les éléments d'une rente soient déjà - formellement et matériellement - définitivement jugés alors même que le droit en tant que tel est toujours litigieux (cf. SVR 2009 IV n° 7 p. 13, 9C_488/2008 consid. 4; arrêt 9C_487/2010 du 17 juin 2010 et les références),</w:t>
      </w:r>
    </w:p>
    <w:p>
      <w:r>
        <w:t>qu'en l'espèce, il n'existe pas d'élément - et la recourante n'en invoque pas - permettant d'inférer que le renvoi pour instruction complémentaire au sens des considérants serait de nature à causer un dommage irréparable ou à entraîner une procédure probatoire longue et coûteuse,</w:t>
      </w:r>
    </w:p>
    <w:p>
      <w:r>
        <w:t>que, partant, le recours doit être déclaré irrecevable selon la procédure simplifiée prévue à l' art. 108 al. 1 let. a LTF sans qu'il faille procéder à un échange d'écritures,</w:t>
      </w:r>
    </w:p>
    <w:p>
      <w:r>
        <w:t>qu'étant donné l'issue du litige, les frais sont mis à la charge de la recourante ( art. 66 al. 1 LTF 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400 fr., sont mis à la charge de la recourante.</w:t>
      </w:r>
    </w:p>
    <w:p>
      <w:r>
        <w:t>3.</w:t>
      </w:r>
    </w:p>
    <w:p>
      <w:r>
        <w:t>Le présent arrêt est communiqué aux parties, au Tribunal cantonal de la République et canton de Neuchâtel, Cour de droit public, et à l'Office fédéral de la santé publique.</w:t>
      </w:r>
    </w:p>
    <w:p>
      <w:r>
        <w:t>Lucerne, le 1er avril 2011</w:t>
      </w:r>
    </w:p>
    <w:p>
      <w:r>
        <w:t>Au nom de la Ire Cour de droit social</w:t>
      </w:r>
    </w:p>
    <w:p>
      <w:r>
        <w:t>du Tribunal fédéral suisse</w:t>
      </w:r>
    </w:p>
    <w:p>
      <w:r>
        <w:t>Le Président: Le Greffier:</w:t>
      </w:r>
    </w:p>
    <w:p>
      <w:r>
        <w:t>Ursprung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