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8C_94/2012 vom 29. März 2012</w:t>
      </w:r>
    </w:p>
    <w:p>
      <w:r>
        <w:t>Bundesgericht, 2012-03-29, DE</w:t>
      </w:r>
    </w:p>
    <w:p>
      <w:r>
        <w:rPr>
          <w:b/>
        </w:rPr>
        <w:t xml:space="preserve">Quelle: </w:t>
      </w:r>
      <w:r>
        <w:t>https://mcp.opencaselaw.ch/entscheid/bger_8C_94_2012</w:t>
      </w:r>
    </w:p>
    <w:p>
      <w:r>
        <w:t>FR: TF 8C_94/2012 du 29 mars 2012</w:t>
      </w:r>
    </w:p>
    <w:p>
      <w:r>
        <w:t>IT: TF 8C_94/2012 del 29 marzo 2012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8C_727/2009 vom 19. November 2009 E. 1.2).</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t>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Streitig und zu prüfen ist, ob die Vorinstanz Bundesrecht verletzte, als sie dem Beschwerdeführer keine höhere als eine Viertelsrente der Invalidenversicherung zusprach.</w:t>
      </w:r>
    </w:p>
    <w:p>
      <w:r>
        <w:rPr>
          <w:b/>
        </w:rPr>
        <w:t>E. 3.1</w:t>
      </w:r>
    </w:p>
    <w:p>
      <w:r>
        <w:t>Zur Ermittlung des Valideneinkommens ist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mit Hinweisen). Auszugehen ist dabei vom Bruttogehalt. Die Vorinstanz hat erwogen, der Beschwerdeführer hätte sich nach eigenen Angaben im Jahre 2007 als Geschäftsführer seines eigenen Betriebes wie in den Vorjahren einen Bruttolohn von Fr. 7'000.- ausbezahlt, weshalb das Valideneinkommen auf Fr. 91'000.- zu bemessen sei. Was der Beschwerdeführer dagegen vorbringt, vermag diese Erwägung nicht als bundesrechtswidrig erscheinen zu lassen. Insbesondere ist nicht erheblich, dass die Beschwerdegegnerin in ihrer ursprünglichen Verfügung zunächst von einem höheren Einkommen ausgegangen ist.</w:t>
      </w:r>
    </w:p>
    <w:p>
      <w:r>
        <w:rPr>
          <w:b/>
        </w:rPr>
        <w:t>E. 3.2</w:t>
      </w:r>
    </w:p>
    <w:p>
      <w:r>
        <w:t>Bezüglich des Invalideneinkommens ist unbestritten, dass der Versicherte seine bisherige Tätigkeit unfallbedingt nicht mehr ausüben kann, ihm eine angepasste Tätigkeit jedoch ohne zeitliche Einschränkungen möglich wäre. Die Vorinstanz hat erwogen, das Invalideneinkommen sei daher aufgrund der Tabellenlöhne der Schweizerischen Lohnstrukturerhebung (LSE) zu bestimmen. Auszugehen sei vom Zentralwert für die mit einfachen und repetitiven Aufgaben beschäftigten Männer. Aufgrund der verbleibenden eingeschränkten Gebrauchsmöglichkeiten der linken Hand auch in leichten Hilfsarbeitertätigkeiten rechtfertige es sich zudem, vom Tabellenlohn einen Abzug im Sinne von BGE 126 V 75 E. 5b/cc S. 80 in der Höhe von 20 % vorzunehmen. Der Beschwerdeführer betrachtet sich seinerseits als funktionell Einarmiger. Als solcher fielen für ihn jegliche Erwerbsmöglichkeiten in produktionsnahen Betrieben ausser Betracht; es seien daher nur einfache und repetitive Tätigkeiten im Dienstleistungssektor zu berücksichtigen. Zudem sei der Abzug vom Tabellenlohn auf den maximal zulässigen Wert von 25 % zu erhöhen.</w:t>
      </w:r>
    </w:p>
    <w:p>
      <w:r>
        <w:t>Ob die Vorinstanz bei ihrer Feststellung, der Beschwerdeführer sei nicht funktionell einarmig, in Willkür verfallen ist, kann offenbleiben. Die Gerichtspraxis geht davon aus, dass der ausgeglichene Arbeitsmarkt für Personen, welche funktionell als Einarmige zu betrachten sind und überdies nur noch leichte Arbeiten verrichten können, genügend realistische Betätigungsmöglichkeiten bietet. Zu denken ist etwa an einfache Überwachungs-, Prüf- und Kontrolltätigkeiten sowie an die Bedienung und Überwachung von (halb-) automatischen Maschinen oder Produktionseinheiten, die nicht den Einsatz beider Arme und beider Hände voraussetzen (vgl. Urteile 8C_207/2009 vom 8. September 2009 E. 3.2 und 8C_635/2007 vom 27. August 2008 E. 4.2 mit Hinweisen). Solche Arbeitsstellen bestehen auch in produktionsnahen Betrieben, weshalb sich eine Einschränkung des in Betracht zu ziehenden Arbeitsmarktes auf den Dienstleistungssektor nicht aufdrängt. Entgegen den Darlegungen des Beschwerdeführers wäre zudem auch bei einem funktionell Einarmigen der Abzug vom Tabellenlohn nicht zwingend auf 25 % zu erhöhen (vgl. Urteil 9C_418/2008 vom 17. September 2008 E. 3.3). Da die Frage nach der Höhe des Abzuges nach bundesgerichtlicher Rechtsprechung eine Ermessensfrage darstellt, deren Beantwortung einer bundesgerichtlichen Korrektur nur mehr dort zugänglich ist, wo das kantonale Gericht das Ermessen rechtsfehlerhaft ausgeübt hat ( BGE 132 V 393 E. 3.3 S. 399), müsste es selbst dann, wenn der Beschwerdeführer als Einarmiger anerkannt würde, beim vorinstanzlichen Abzug sein Bewenden haben.</w:t>
      </w:r>
    </w:p>
    <w:p>
      <w:r>
        <w:rPr>
          <w:b/>
        </w:rPr>
        <w:t>E. 3.3</w:t>
      </w:r>
    </w:p>
    <w:p>
      <w:r>
        <w:t>Ist somit weder das Validen- noch das Invalideneinkommen bundesrechtswidrig festgesetzt worden, so ist die Beschwerde des Versicherten abzuweisen.</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