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941/2011 vom 27. Januar 2012</w:t>
      </w:r>
    </w:p>
    <w:p>
      <w:r>
        <w:t>Bundesgericht, 2012-01-27, DE</w:t>
      </w:r>
    </w:p>
    <w:p>
      <w:r>
        <w:rPr>
          <w:b/>
        </w:rPr>
        <w:t xml:space="preserve">Quelle: </w:t>
      </w:r>
      <w:r>
        <w:t>https://mcp.opencaselaw.ch/entscheid/bger_8C_941_2011</w:t>
      </w:r>
    </w:p>
    <w:p>
      <w:r>
        <w:t>FR: TF 8C 941/2011 du 27 janvier 2012</w:t>
      </w:r>
    </w:p>
    <w:p>
      <w:r>
        <w:t>IT: TF 8C 941/2011 del 27 gennaio 2012</w:t>
      </w:r>
    </w:p>
    <w:p>
      <w:pPr>
        <w:pStyle w:val="Heading2"/>
      </w:pPr>
      <w:r>
        <w:t>Regeste</w:t>
      </w:r>
    </w:p>
    <w:p>
      <w:r>
        <w:t>Invalidenversicherung (Prozessvoraussetzung) | Invalidenversicherung</w:t>
      </w:r>
    </w:p>
    <w:p>
      <w:pPr>
        <w:pStyle w:val="Heading2"/>
      </w:pPr>
      <w:r>
        <w:t>Volltext</w:t>
      </w:r>
    </w:p>
    <w:p>
      <w:r>
        <w:t>Bundesgericht III. Öffentlich-rechtliche Abteilung 27.01.2012 8C 941/2011 (8C_941/2011) Tribunal fédéral IIIe Cour de droit public (Ire Cour de droit social) 27.01.2012 8C 941/2011 (8C_941/2011) Tribunale federale III Corte di diritto pubblico (I Corte di diritto sociale) 27.01.2012 8C 941/2011 (8C_941/2011)</w:t>
      </w:r>
    </w:p>
    <w:p>
      <w:r>
        <w:t>Invalidenversicherung (Prozessvoraussetzung) | Invalidenversicherung</w:t>
      </w:r>
    </w:p>
    <w:p>
      <w:r>
        <w:t>Bundesgericht Tribunal fédéral Tribunale federale Tribunal federal {T 0/2} 8C_941/2011 Urteil vom 27. Januar 2012 I. sozialrechtliche Abteilung Besetzung Bundesrichter Ursprung, Präsident, Gerichtsschreiber Batz. Verfahrensbeteiligte G.________, Beschwerdeführer, gegen IV-Stelle für Versicherte im Ausland, Avenue Edmond-Vaucher 18, 1203 Genf, Beschwerdegegnerin. Gegenstand Invalidenversicherung (Prozessvoraussetzung), Beschwerde gegen den Entscheid des Bundesverwaltungsgerichts vom 24. Oktober 2011. Nach Einsicht in die Beschwerde des G.________ vom 30. November 2011 (Poststempel) gegen den Entscheid des Bundesverwaltungsgerichts vom 24. Oktober 2011, in die nach Erlass der Verfügung des Bundesgerichts vom 5. Dezem-ber 2011 betreffend fehlende Beilage (vorinstanzlicher Entscheid) am 14. Dezember 2011 erfolgte Nachreichung des angefochtenen Entscheides,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dass die Beschwerde vom 30. November 2011 den vorgenannten Erfordernissen offensichtlich nicht gerecht wird, indem sich der Versicherte mit den für das Ergebnis des angefochtenen Entscheids massgeblichen Erwägungen der Vorinstanz nicht in einer den gesetzlichen Anforderungen an die Begründungspflicht genügenden Weise auseinandersetzt, wobei in diesem Zusammenhang auch zu berücksichtigen ist, dass der Beschwerdeführer zwar gegenüber den im vorinstanzlichen Entscheid als massgebend erachteten Gutachten verschiedene Einwendungen vorbringt und andere medizinische Berichte erwähnt, die nach seiner Auffassung eine zutreffendere Beweiswürdigung wiedergeben, ohne indessen in konkreter und hinreichend substanziierter Weise aufzuzeigen, inwiefern das vorinstanzliche Gericht eine Rechtsverletzung gemäss Art. 95 f. BGG bzw. eine entscheidwesentliche, offensichtlich unrichtige oder unvollständige Sachverhaltsfeststellung im Sinne von Art. 97 Abs. 1 BGG begangen haben sollte (vgl. dazu statt vieler: Urteile 8C_511/2011 vom 4. August 2011 und 8C_303/2011 vom 23. Mai 2011 mit Hinweisen), dass zudem die neu beigebrachte Stellungnahme des Dr. M.________ vom 23. November 2011 ein nach dem angefochtenen Entscheid erstelltes Beweismittel darstellt und mithin als Novum im Sinne von Art. 99 Abs. 1 BGG im letztinstanzlichen Verfahren nicht mehr berücksichtigt werden kann (Urteil 8C_515/2011 vom 19. Oktober 2011 E. 2), wobei daraus auch keine relevanten Rückschlüsse auf den bis zum massgebenden Zeitpunkt des Verfügungserlasses eingetretenen Sachverhalt gezogen werden können ( BGE 132 V 215 E. 3.1.1. S. 220), dass deshalb, bei allem Verständnis für die Lage des Beschwerdeführers, offensichtlich keine hinreichende Begründung und daher kein gültiges Rechtsmittel erhoben wurde, obwohl der angefochtene vorinstanzliche Entscheid gemäss Verfügung des Bundesgerichts vom 5. Dezember 2011 nachgereicht worden ist, dass somit - ohne Ansetzung einer Nachfrist zur Verbesserung ( BGE 134 II 244 E. 2.4 S. 247) - auf die Beschwerde in Anwendung von Art. 108 Abs. 1 lit. b BGG nicht eingetreten werden kann, dass es sich bei den gegebenen Verhältnissen rechtfertigt, von der Erhebung von Gerichtskosten für das bundesgerichtliche Verfahren ausnahmsweise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Bundesverwaltungsgericht und dem Bundesamt für Sozialversicherungen schriftlich mitgeteilt. Luzern, 27. Januar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