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93/2025 vom 25. Februar 2025</w:t>
      </w:r>
    </w:p>
    <w:p>
      <w:r>
        <w:t>Bundesgericht, 2025-02-25, DE</w:t>
      </w:r>
    </w:p>
    <w:p>
      <w:r>
        <w:rPr>
          <w:b/>
        </w:rPr>
        <w:t xml:space="preserve">Quelle: </w:t>
      </w:r>
      <w:r>
        <w:t>https://mcp.opencaselaw.ch/entscheid/bger_8C_93_2025</w:t>
      </w:r>
    </w:p>
    <w:p>
      <w:r>
        <w:t>FR: TF 8C 93/2025 du 25 février 2025</w:t>
      </w:r>
    </w:p>
    <w:p>
      <w:r>
        <w:t>IT: TF 8C 93/2025 del 25 febbraio 2025</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Urteil vom 29. November 2024 den Einspracheentscheid der Beschwerdegegnerin vom 21. Februar 2024, worin die Beschwerdeführerin zur Rückerstattung zuviel bezogener Taggelder von Fr. 3'382.55 verpflichtet wurde. Dabei setzte es sich auch mit dem gegen die Beschwerdegegnerin gerichteten Vorwurf der nur unzureichend wahrgenommen Aufklärungs- und Beratungspflicht näher auseinander.</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Die Ausführungen in der Beschwerde erschöpfen sich in einer letztinstanzlich unzulässigen appellatorischen Kritik. Allein das bereits vor Vorinstanz Vorgetragene zu wiederholen, ohne auf das im angefochtenen Urteil dazu Erwogene näher einzugehen, reicht nicht aus. Genauso wenig ist mit dem Verweis auf den allgemeinen Gesundheitszustand den Begründungsanforderungen nach Art. 42 Abs. 2 BGG Genüge getan.</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