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935/2015 vom 8. Februar 2016</w:t>
      </w:r>
    </w:p>
    <w:p>
      <w:r>
        <w:t>Bundesgericht, 2016-02-08, FR</w:t>
      </w:r>
    </w:p>
    <w:p>
      <w:r>
        <w:rPr>
          <w:b/>
        </w:rPr>
        <w:t xml:space="preserve">Quelle: </w:t>
      </w:r>
      <w:r>
        <w:t>https://mcp.opencaselaw.ch/entscheid/bger_8C_935_2015</w:t>
      </w:r>
    </w:p>
    <w:p>
      <w:r>
        <w:t>FR: TF 8C 935/2015 du 8 février 2016</w:t>
      </w:r>
    </w:p>
    <w:p>
      <w:r>
        <w:t>IT: TF 8C 935/2015 del 8 febbraio 2016</w:t>
      </w:r>
    </w:p>
    <w:p>
      <w:pPr>
        <w:pStyle w:val="Heading2"/>
      </w:pPr>
      <w:r>
        <w:t>Regeste</w:t>
      </w:r>
    </w:p>
    <w:p>
      <w:r>
        <w:t>Assurance-accidents | Assurance-accidents</w:t>
      </w:r>
    </w:p>
    <w:p>
      <w:pPr>
        <w:pStyle w:val="Heading2"/>
      </w:pPr>
      <w:r>
        <w:t>Volltext</w:t>
      </w:r>
    </w:p>
    <w:p>
      <w:r>
        <w:t>Bundesgericht III. Öffentlich-rechtliche Abteilung 08.02.2016 8C 935/2015 (8C_935/2015) Tribunal fédéral IIIe Cour de droit public (Ire Cour de droit social) 08.02.2016 8C 935/2015 (8C_935/2015) Tribunale federale III Corte di diritto pubblico (I Corte di diritto sociale) 08.02.2016 8C 935/2015 (8C_935/2015)</w:t>
      </w:r>
    </w:p>
    <w:p>
      <w:r>
        <w:t>Assurance-accidents | Assurance-accidents</w:t>
      </w:r>
    </w:p>
    <w:p>
      <w:r>
        <w:t>Bundesgericht Tribunal fédéral Tribunale federale Tribunal federal {T 0/2} 8C_935/2015 Arrêt du 8 février 2016 Ire Cour de droit social Composition M. le Juge fédéral Frésard, en qualité de juge unique. Greffière : Mme Fretz Perrin. Participants à la procédure A.________, recourant, contre Caisse nationale suisse d'assurance en cas d'accidents, Fluhmattstrasse 1, 6004 Lucerne, intimée. Objet Assurance-accidents (condition procédurale), recours contre le jugement du Tribunal cantonal de la République et canton du Jura, Cour des assurances, du 11 novembre 2015. Considérant : que par écriture du 14 décembre 2015 (timbre postal), A.________ a recouru contre un arrêt de la Cour des assurances du Tribunal cantonal de la République et canton du Jura du 11 novembre 2015,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les mémoires doivent indiquer les conclusions, les motifs et les moyens de preuve ( art. 42 al. 1 LTF ), que les motifs doivent exposer succinctement en quoi l'acte attaqué viole le droit (art. 42 al. 2, première phrase LTF), 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140 III 86 consid. 2 p. 89; 138 I 171 consid. 1.4 p. 176; 136 I 65 consid. 1.3.1 p. 68), que la juridiction cantonale a confirmé la suppression au 31 mars 2014 des indemnités journalières perçues par le recourant ainsi que la fin de la prise en charge du traitement médical, au motif que sur la base des investigations médicales mises en oeuvre et du rapport de surveillance de l'assuré, ce dernier est apte à travailler à 100 % depuis décembre 2013 déjà, que dans son écriture, le recourant fait valoir que l'usage de son bras droit " peut être perdu à tout moment " et que sa force " est à 40 % ", qu'il demande par ailleurs à l'intimée la prise en charge de médicaments antalgiques et d'un traitement de physiothérapie, qu'il expose en outre avoir consulté plusieurs médecins, lesquels lui auraient dit de reprendre le travail sous peine d' "avoir des problèmes avec la SUVA ", que ce faisant, le recourant n'expose aucune argumentation en relation avec les motifs qui fondent le jugement attaqué, que le recours doit par conséquent être déclaré irrecevable, faute de contenir une motivation satisfaisant aux exigences posées à l' art. 42 al. 1 et 2 LTF , qu'au vu des circonstances, il convient de renoncer à la perception de frais judiciaires (art. 66 al. 1, deuxième phrase, LTF), par ces motifs, le Juge unique prononce : 1. Le recours est irrecevable. 2. Il n'est pas perçu de frais judiciaires. 3. Le présent arrêt est communiqué aux parties, au Tribunal cantonal de la République et canton du Jura, Cour des assurances, et à l'Office fédéral de la santé publique. Lucerne, le 8 février 2016 Au nom de la Ire Cour de droit social du Tribunal fédéral suisse Le Juge unique : Frésard 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