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921/2008 vom 2. Dezember 2008</w:t>
      </w:r>
    </w:p>
    <w:p>
      <w:r>
        <w:t>Bundesgericht, 2008-12-02, DE</w:t>
      </w:r>
    </w:p>
    <w:p>
      <w:r>
        <w:rPr>
          <w:b/>
        </w:rPr>
        <w:t xml:space="preserve">Quelle: </w:t>
      </w:r>
      <w:r>
        <w:t>https://mcp.opencaselaw.ch/entscheid/bger_8C_921_2008</w:t>
      </w:r>
    </w:p>
    <w:p>
      <w:r>
        <w:t>FR: TF 8C 921/2008 du 2 décembre 2008</w:t>
      </w:r>
    </w:p>
    <w:p>
      <w:r>
        <w:t>IT: TF 8C 921/2008 del 2 dicembre 2008</w:t>
      </w:r>
    </w:p>
    <w:p>
      <w:pPr>
        <w:pStyle w:val="Heading2"/>
      </w:pPr>
      <w:r>
        <w:t>Regeste</w:t>
      </w:r>
    </w:p>
    <w:p>
      <w:r>
        <w:t>Unfallversicherung | Unfallversicherung</w:t>
      </w:r>
    </w:p>
    <w:p>
      <w:pPr>
        <w:pStyle w:val="Heading2"/>
      </w:pPr>
      <w:r>
        <w:t>Volltext</w:t>
      </w:r>
    </w:p>
    <w:p>
      <w:r>
        <w:t>Bundesgericht III. Öffentlich-rechtliche Abteilung 02.12.2008 8C 921/2008 (8C_921/2008) Tribunal fédéral IIIe Cour de droit public (Ire Cour de droit social) 02.12.2008 8C 921/2008 (8C_921/2008) Tribunale federale III Corte di diritto pubblico (I Corte di diritto sociale) 02.12.2008 8C 921/2008 (8C_921/2008)</w:t>
      </w:r>
    </w:p>
    <w:p>
      <w:r>
        <w:t>Unfallversicherung | Unfallversicherung</w:t>
      </w:r>
    </w:p>
    <w:p>
      <w:r>
        <w:t>Bundesgericht Tribunal fédéral Tribunale federale Tribunal federal {T 0/2} 8C_921/2008 Urteil vom 2. Dezember 2008 I. sozialrechtliche Abteilung Besetzung Bundesrichter Ursprung, Präsident, Gerichtsschreiber Grünvogel. Parteien M.________, Beschwerdeführerin, vertreten durch Beratungsstelle für Ausländer, Schützengasse 7, 8001 Zürich, gegen Zürich Versicherungs-Gesellschaft, Rechtsdienst, Generaldirektion Schweiz, Postfach, 8085 Zürich, Beschwerdegegnerin. Gegenstand Unfallversicherung, Beschwerde gegen den Entscheid des Verwaltungsgerichts des Kantons Thurgau vom 17. September 2008. Nach Einsicht in die Beschwerde vom 5. November 2008 (Poststempel) gegen den Entscheid des Verwaltungsgerichts des Kantons Thurgau vom 17. September 2008, in Erwägung, dass ein Rechtsmittel gemäss Art. 42 Abs. 1 BGG unter anderem die Begehren und deren Begründung mit Angabe der Beweismittel enthalten muss,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(vgl. BGE 131 II 449 E. 1.3 S. 452, 123 V 335 E. 1 S. 337 f. mit weiteren Hinweisen), dass mit anderen Worten in der Beschwerdeschrift (entsprechend den altrechtlichen Begründungsanforderungen des Art. 55 Abs. 1 lit. c OG sowie des Art. 273 Abs. 1 BStP und des Art. 90 Abs. 1 OG : Botschaft vom 28. Februar 2001 zur Totalrevision der Bundesrechtspflege, BBl 2001 S. 4207ff., Ziff. 4.1.2.4 zu Art. 39 Entwurf, S. 4294) auf die Erwägungen des angefochtenen Entscheids einzugehen und im Einzelnen aufzuzeigen ist, welche Vorschriften (Botschaft, a.a.O. Ziff. 2.2.4, S. 4232) und weshalb sie von der Vorinstanz verletzt worden sind ( BGE 116 II 745 E. 3 S. 749; vgl. auch BGE 134 II E. 244), dass sich der Beschwerdeführer bei seinen Vorbringen darauf beschränkt, verschiedene Arztberichte aufzuzählen, ohne sich mit den hierzu erfolgten Erwägungen im angefochtenen Entscheid auseinander zu setzen, dass folglich im vereinfachten Verfahren nach Art. 108 Abs. 1 lit. b BGG auf die Beschwerde nicht einzutreten ist und die Beschwerdeführerin nach Art. 66 Abs. 1 und 3 BGG kostenpflichtig wird, erkennt der Präsident: 1. Auf die Beschwerde wird nicht eingetreten. 2. Die Gerichtskosten von Fr. 300.- werden der Beschwerdeführerin auferlegt. 3. Dieses Urteil wird den Parteien, dem Verwaltungsgericht des Kantons Thurgau und dem Bundesamt für Gesundheit schriftlich mitgeteilt. Luzern, 2. Dezember 2008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