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8C_915/2012 vom 16. November 2012</w:t>
      </w:r>
    </w:p>
    <w:p>
      <w:r>
        <w:t>Bundesgericht, 2012-11-16, DE</w:t>
      </w:r>
    </w:p>
    <w:p>
      <w:r>
        <w:rPr>
          <w:b/>
        </w:rPr>
        <w:t xml:space="preserve">Quelle: </w:t>
      </w:r>
      <w:r>
        <w:t>https://mcp.opencaselaw.ch/entscheid/bger_8C_915_2012</w:t>
      </w:r>
    </w:p>
    <w:p>
      <w:r>
        <w:t>FR: TF 8C_915/2012 du 16 novembre 2012</w:t>
      </w:r>
    </w:p>
    <w:p>
      <w:r>
        <w:t>IT: TF 8C_915/2012 del 16 novembre 2012</w:t>
      </w:r>
    </w:p>
    <w:p>
      <w:pPr>
        <w:pStyle w:val="Heading2"/>
      </w:pPr>
      <w:r>
        <w:t>Volltext</w:t>
      </w:r>
    </w:p>
    <w:p>
      <w:r>
        <w:t>Bundesgericht</w:t>
      </w:r>
    </w:p>
    <w:p>
      <w:r>
        <w:t>Tribunal fédéral</w:t>
      </w:r>
    </w:p>
    <w:p>
      <w:r>
        <w:t>Tribunale federale</w:t>
      </w:r>
    </w:p>
    <w:p>
      <w:r>
        <w:t>Tribunal federal</w:t>
      </w:r>
    </w:p>
    <w:p>
      <w:r>
        <w:t>{T 0/2}</w:t>
      </w:r>
    </w:p>
    <w:p>
      <w:r>
        <w:t>8C_915/2012</w:t>
      </w:r>
    </w:p>
    <w:p>
      <w:r>
        <w:t>Urteil vom 16. November 2012</w:t>
      </w:r>
    </w:p>
    <w:p>
      <w:r>
        <w:t>I. sozialrechtliche Abteilung</w:t>
      </w:r>
    </w:p>
    <w:p>
      <w:r>
        <w:t>Besetzung</w:t>
      </w:r>
    </w:p>
    <w:p>
      <w:r>
        <w:t>Bundesrichter Ursprung, Präsident,</w:t>
      </w:r>
    </w:p>
    <w:p>
      <w:r>
        <w:t>Gerichtsschreiber Batz.</w:t>
      </w:r>
    </w:p>
    <w:p>
      <w:r>
        <w:t>Verfahrensbeteiligte</w:t>
      </w:r>
    </w:p>
    <w:p>
      <w:r>
        <w:t>D.________,</w:t>
      </w:r>
    </w:p>
    <w:p>
      <w:r>
        <w:t>Beschwerdeführer,</w:t>
      </w:r>
    </w:p>
    <w:p>
      <w:r>
        <w:t>gegen</w:t>
      </w:r>
    </w:p>
    <w:p>
      <w:r>
        <w:t>Unia Arbeitslosenkasse,</w:t>
      </w:r>
    </w:p>
    <w:p>
      <w:r>
        <w:t>Werdstrasse 36, 8004 Zürich,</w:t>
      </w:r>
    </w:p>
    <w:p>
      <w:r>
        <w:t>Beschwerdegegnerin.</w:t>
      </w:r>
    </w:p>
    <w:p>
      <w:r>
        <w:t>Gegenstand</w:t>
      </w:r>
    </w:p>
    <w:p>
      <w:r>
        <w:t>Arbeitslosenversicherung (Prozessvoraussetzung),</w:t>
      </w:r>
    </w:p>
    <w:p>
      <w:r>
        <w:t>Beschwerde gegen den Entscheid des Sozialversicherungsgerichts des Kantons Zürich</w:t>
      </w:r>
    </w:p>
    <w:p>
      <w:r>
        <w:t>vom 25. September 2012.</w:t>
      </w:r>
    </w:p>
    <w:p>
      <w:r>
        <w:t>Nach Einsicht</w:t>
      </w:r>
    </w:p>
    <w:p>
      <w:r>
        <w:t>in die Beschwerde des D.________ vom 10. Oktober 2012 (Poststempel) gegen den Nichteintretensentscheid des Sozialversicherungsgerichts des Kantons Zürich vom 25. September 2012,</w:t>
      </w:r>
    </w:p>
    <w:p>
      <w:r>
        <w:t>in die nach Erlass der Verfügung des Bundesgerichts vom 11. Oktober 2012 betreffend fehlende Beilage (vorinstanzlicher Entscheid) am 17./22. Oktober 2012 erfolgte Nachreichung des angefochtenen Entscheides,</w:t>
      </w:r>
    </w:p>
    <w:p>
      <w:r>
        <w:t>in die daraufhin erlassene Verfügung des Bundesgerichts vom 26. Oktober 2012 betreffend Gültigkeitsanforderungen an Beschwerden sowie bezüglich Rechtsmittelfrist, Kostenrisiken und Frage der Dossiereröffnung,</w:t>
      </w:r>
    </w:p>
    <w:p>
      <w:r>
        <w:t>in die hernach von D.________ dem Bundesgericht am 7. November 2012 zugestellte Eingabe,</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 Vorbringen müssen sachbezogen sein, damit aus der Beschwerdeschrift ersichtlich ist, in welchen Punkten und weshalb der angefochtene Entscheid beanstandet wird ( BGE 131 II 449 E. 1.3 S. 452; vgl. auch 123 V 335 E. 1 S. 337 f. mit Hinweisen); dies setzt voraus, dass sich die Beschwerde führende Person konkret mit den Erwägungen des angefochtenen Entscheids auseinandersetzt ( BGE 136 I 65 E. 1.3.1 S. 68 und 134 II 244 E. 2.1 S. 245 f. mit Hinweisen),</w:t>
      </w:r>
    </w:p>
    <w:p>
      <w:r>
        <w:t>dass nach der Rechtsprechung eine Beschwerdeschrift, welche sich bei der Anfechtung von vorinstanzlichen Nichteintretensentscheiden lediglich mit der materiellen Seite des Falles auseinandersetzt, keine sachbezogene Begründung aufweist und damit keine rechtsgenügliche Beschwerde darstellt (vgl. BGE 123 V 335 ; 118 Ib 134 ; ARV 2002 Nr. 7 S. 59 E. 2 S. 61; RKUV 1998 Nr. U 299 S. 337),</w:t>
      </w:r>
    </w:p>
    <w:p>
      <w:r>
        <w:t>dass die Eingaben vom 10. Oktober und 7. November 2012 den genannten Anforderungen mit Bezug auf ein rechtsgenügliches Begehren sowie eine sachbezogene Begründung offensichtlich nicht gerecht werden, wobei sich der Beschwerdeführer namentlich nicht in hinreichender Weise mit der prozessualen Erledigung durch die Vorinstanz auseinandersetzt und insbesondere nicht darlegt, weshalb das erstinstanzliche Gericht mit seinem Nichteintretensentscheid eine Rechtsverletzung gemäss Art. 95 f. BGG bzw. eine für den Entscheid wesentliche, offensichtlich unrichtige oder unvollständige Sachverhaltsfeststellung im Sinne von Art. 97 Abs. 1 BGG begangen haben sollte,</w:t>
      </w:r>
    </w:p>
    <w:p>
      <w:r>
        <w:t>dass demnach - trotz Nachreichung des vorinstanzlichen Entscheids gemäss Verfügung des Bundesgerichts vom 11. Oktober 2012 - offen-sichtlich kein gültiges Rechtsmittel erhoben worden ist, obwohl der Versicherte auf die Formerfordernisse von Beschwerden und die nur innert der Rechtsmittelfrist noch bestehende Verbesserungsmöglichkeit am 26. Oktober 2012 ausdrücklich hingewiesen wurde,</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16.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