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90/2013 vom 10. April 2013</w:t>
      </w:r>
    </w:p>
    <w:p>
      <w:r>
        <w:t>Bundesgericht, 2013-04-10, DE</w:t>
      </w:r>
    </w:p>
    <w:p>
      <w:r>
        <w:rPr>
          <w:b/>
        </w:rPr>
        <w:t xml:space="preserve">Quelle: </w:t>
      </w:r>
      <w:r>
        <w:t>https://mcp.opencaselaw.ch/entscheid/bger_8C_90_2013</w:t>
      </w:r>
    </w:p>
    <w:p>
      <w:r>
        <w:t>FR: TF 8C 90/2013 du 10 avril 2013</w:t>
      </w:r>
    </w:p>
    <w:p>
      <w:r>
        <w:t>IT: TF 8C 90/2013 del 10 aprile 2013</w:t>
      </w:r>
    </w:p>
    <w:p>
      <w:pPr>
        <w:pStyle w:val="Heading2"/>
      </w:pPr>
      <w:r>
        <w:t>Regeste</w:t>
      </w:r>
    </w:p>
    <w:p>
      <w:r>
        <w:t>Familienzulage | Familienzulagen in der Landwirtschaft</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2</w:t>
      </w:r>
    </w:p>
    <w:p>
      <w:r>
        <w:t>Streitig ist, ob der Tochter der Beschwerdegegnerin das Praktikum als Kleinkinderzieherin ab 1. August 2012 als Ausbildungszeit anzuerkennen ist und demnach ein Anspruch auf eine Ausbildungszulage besteht.</w:t>
      </w:r>
    </w:p>
    <w:p>
      <w:r>
        <w:rPr>
          <w:b/>
        </w:rPr>
        <w:t>E. 3.1</w:t>
      </w:r>
    </w:p>
    <w:p>
      <w:r>
        <w:t>Nach Art. 3 Abs. 1 lit. b FamZG werden Ausbildungszulagen ab Ende des Monats, in welchem das Kind das 16. Altersjahr vollendet, bis zum Abschluss der Ausbildung ausgerichtet, längstens jedoch bis zum Ende des Monats, in welchem das Kind das 25. Altersjahr vollendet. Art. 1 Abs. 1 FamZV statuiert, dass ein Anspruch auf eine Ausbildungszulage für jene Kinder besteht, die eine Ausbildung im Sinne des Art. 25 Abs. 5 AVHG absolvieren.</w:t>
      </w:r>
    </w:p>
    <w:p>
      <w:r>
        <w:rPr>
          <w:b/>
        </w:rPr>
        <w:t>E. 3.2</w:t>
      </w:r>
    </w:p>
    <w:p>
      <w:r>
        <w:t>Art. 25 Abs. 5 Satz 2 AHVG beauftragt den Bundesrat, den Begriff der Ausbildung zu regeln, was dieser mit den auf den 1. Januar 2011 in Kraft getretenen Art. 49bis und 49ter AHVV getan hat. Unter den Begriff der Ausbildung fallen danach ordentliche Lehrverhältnisse sowie Tätigkeiten zum Erwerb von Vorkenntnissen für ein Lehrverhältnis, aber auch Kurs- und Schulbesuche, wenn sie der berufsbezogenen Vorbereitung auf eine Ausbildung oder späteren Berufsausübung dienen. Bei Kurs- und Schulbesuchen sind Art der Lehranstalt und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 Die Wegleitungen des Bundesamtes für Sozialversicherungen BSV über die Renten in der Eidgenössischen Alters-, Hinterlassenen- und Invalidenversicherung (RWL), Stand 1. Januar 2012, schreiben zusätzlich vor, dass ein Praktikum als Ausbildung anerkannt wird, wenn es gesetzlich oder reglementarisch eine Voraussetzung bildet für die Zulassung zu einem Bildungsgang oder zu einer Prüfung, oder zum Erwerb eines Diploms oder eines Berufsabschlusses verlangt wird (RWL Rz. 3361). Wenn diese Voraussetzungen nicht erfüllt sind, wird ein Praktikum dennoch als Ausbildung anerkannt, wenn vom Betrieb schriftlich zugesichert wird, dass das Kind bei Eignung nach Abschluss des Praktikums eine Lehrstelle im betreffenden Betrieb erhält und das Praktikum im betreffenden Betrieb höchstens ein Jahr dauert (RWL Rz. 3361.1). Übt das Kind jedoch lediglich eine praktische Tätigkeit aus, um sich dabei einige Branchenkenntnisse und Fertigkeiten anzueignen, um die Anstellungschancen bei schwieriger Beschäftigungssituation zu verbessern oder um eine Berufswahl zu treffen, liegt keine Ausbildung vor (RWL Rz. 3362, Urteil 9C_223/2008 vom 1. April 2008 E. 1.2).</w:t>
      </w:r>
    </w:p>
    <w:p>
      <w:r>
        <w:rPr>
          <w:b/>
        </w:rPr>
        <w:t>E. 3.3</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587 E. 6.1 S. 591; 133 V 257 E. 3.2 S. 258 mit Hinweisen; vgl. BGE 133 II 305 E. 8.1 S. 315).</w:t>
      </w:r>
    </w:p>
    <w:p>
      <w:r>
        <w:rPr>
          <w:b/>
        </w:rPr>
        <w:t>E. 4.1</w:t>
      </w:r>
    </w:p>
    <w:p>
      <w:r>
        <w:t>Die Vorinstanz hielt fest, dass eine ordentliche Lehre als Kleinkinderzieherin weder ein gesetzliches noch ein reglementarisches Praktikum voraussetze, dass jedoch praktisch alle Institutionen, welche die Ausbildung Fachperson Betreuung/Fachrichtung Kinderbetreuung anbieten, ein Praktikum verlangten. Dies sei auch in Anbetracht des hohen Anforderungsprofils bei der angestrebten Tätigkeit sinnvoll. So werden bei den persönlichen Voraussetzungen Freude am Umgang mit Menschen, psychische Stabilität und hohe Belastbarkeit, gute körperliche Verfassung, hohes Verantwortungsbewusstsein, ausgeprägtes Einfühlungsvermögen und Hilfsbereitschaft, Geduld und Respekt, gute Umgangsformen bzw. Team-, Konflikt- und Kommunikationsfähigkeit, Offenheit und Organisationsfähigkeit, Fähigkeit sich abzugrenzen, Sinn für Sauberkeit und Ordnung, gute Beobachtungsgabe und rasches Reaktionsvermögen, Flexibilität im Sinne von Bereitschaft zu unregelmässiger Arbeitszeit und Fähigkeit, in wechselnden Situationen zu reagieren, verlangt. Daraus folgerte die Vorinstanz, dass das Praktikum nicht in erster Linie dazu diene, sich eigene Branchenkenntnisse und Fertigkeiten anzueignen, sondern dass die Institutionen dadurch die Möglichkeiten erhielten, Lehrstelleninteressentinnen und -interessenten zu finden, welche in persönlicher Hinsicht tatsächlich für die Ausbildung geeignet seien. Demnach - so die Vorinstanz - sei das von der Tochter der Beschwerdegegnerin absolvierte Praktikum als Teil des Ausbildungsganges im Sinne von Art. 25 Abs. 5 AHVG in Verbindung mit Art. 49bis Abs. 1 AHVV zu verstehen.</w:t>
      </w:r>
    </w:p>
    <w:p>
      <w:r>
        <w:rPr>
          <w:b/>
        </w:rPr>
        <w:t>E. 4.2</w:t>
      </w:r>
    </w:p>
    <w:p>
      <w:r>
        <w:t>Demgegenüber hält die Beschwerdeführerin fest, dass die Ausbildung zur Fachperson Betreuung gesetzlich kein Praktikum als Voraussetzung zur Grundausbildung erfordere. Gemäss Art. 15 Abs. 3 des Bundesgesetzes vom 13. Dezember 2002 über die Berufsbildung (BBG; SR 412.10) werde lediglich die abgeschlossene obligatorische Schule vorausgesetzt. Deshalb verstosse die Randziffer 3361.1 der RWL, wonach ein Praktikum trotzdem als Ausbildung anerkannt werden könne, wenn im Anschluss daran im selben Betrieb eine Lehre gemacht werden könne, gegen Art. 49bis Abs. 1 und 2 AHVV.</w:t>
      </w:r>
    </w:p>
    <w:p>
      <w:r>
        <w:rPr>
          <w:b/>
        </w:rPr>
        <w:t>E. 5.1</w:t>
      </w:r>
    </w:p>
    <w:p>
      <w:r>
        <w:t>In dem zur Veröffentlichung vorgesehenem Urteil 8C_682/2012 vom 7. März 2013 wurde die Frage, ob die Anerkennung bloss faktisch notwendiger Praktika als Ausbildung durch die RWL gegen Art. 49bis Abs. 1 AHVV verstösst, verneint. Denn in dieser Verordnungsbestimmung werden nicht bloss rechtlich, sondern auch faktisch anerkannte Bildungsgänge als Ausbildung qualifiziert. Akzeptiert man notwendige Praktika als zur Ausbildung gehörend, so wirkt es als zweitrangig, ob diese gesetzlich oder reglementarisch vorgeschrieben oder bloss faktisch geboten sind; demnach ist auch ein bloss faktisch notwendiges Praktikum als Ausbildung im Sinne von Art. 49bis Abs. 1 AHVV zu qualifizieren (BGE 8C_682/2012 E. 4.3, 4.4).</w:t>
      </w:r>
    </w:p>
    <w:p>
      <w:r>
        <w:rPr>
          <w:b/>
        </w:rPr>
        <w:t>E. 5.2</w:t>
      </w:r>
    </w:p>
    <w:p>
      <w:r>
        <w:t>Gemäss Rz. 3361.1 RWL wird ein faktisch notwendiges Praktikum bloss dann als Ausbildung anerkannt, wenn vom Betrieb schriftlich zugesichert wird, dass das Kind bei Eignung nach Abschluss des Praktikums eine Lehrstelle im betreffenden Betrieb erhält. Eine entsprechende Verknüpfung lässt sich indessen aus dem Wortlaut von Art. 49bis Abs. 1 AHVV nicht ableiten, wird doch darin festgehalten: "In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In der Praxis würde die Umsetzung von Rz. 3361.1 RWL durch die Verknüpfung von Praktikum und Lehrstelle erheblich erschwert oder gar verunmöglicht, weil Ausbildungsbetriebe nur über eine begrenzte Anzahl von Lehrstellen verfügen, und deshalb Praktikum und Lehre häufig nicht am selben Ort absolviert werden können. Auch bezüglich des Zeitpunktes, eine entsprechende Bestätigung eines Lehrbetriebes zu erhalten, können weitere Schwierigkeiten in der Erfüllung von Rz. 3361.1 RWL entstehen, da bei einem einjährigen Praktikum eine Lehrstellenzusage eher an dessen Ende zu erwarten ist. Eine Verknüpfung zwischen Praktikum und Lehrstelle im gleichen Betrieb als Voraussetzung für die Qualifikation einer Ausbildung scheint deshalb weder praktikabel, noch erfüllt sie das Ziel der Ausbildungszulagen, welche in erster Linie der beruflichen Ausbildung von Jugendlichen dienen soll, weshalb der Begriff der Ausbildung in diesem Zusammenhang weit verstanden werden muss ( Kieser/Reichmuth, Bundesgesetz über die Familienzulagen, Praxiskommentar, Zürich/St. Gallen 2010, N. 38 zu Art. 3 FamZG ).</w:t>
      </w:r>
    </w:p>
    <w:p>
      <w:r>
        <w:rPr>
          <w:b/>
        </w:rPr>
        <w:t>E. 5.3</w:t>
      </w:r>
    </w:p>
    <w:p>
      <w:r>
        <w:t>Es steht demnach fest, dass die Anerkennung eines Praktikums als Ausbildung im Sinne von Art. 49bis Abs. 1 AHVV nicht davon abhängt, ob im Anschluss an das Praktikum im selben Betrieb oder in einem anderen Betrieb auch eine Lehrstelle angetreten werden kann, sondern ob das Praktikum für die Ausbildung faktisch notwendig ist. Hingegen soll nicht jedes Praktikum automatisch im Sinne einer Ausbildung verstanden werden, sondern nur dann, wenn mit dem Antritt eines Praktikums tatsächlich die Absicht besteht, die angestrebte Ausbildung zu realisieren. Diese Absicht ergibt sich bei der Tochter der Beschwerdegegnerin aus der Bestätigung des Kinderhorts X._______ vom 18. Juni 2012. Die Tatsache, dass ein einjähriges Praktikum eingegangen wird, zeugt bereits durch die Dauer für die Ernsthaftigkeit, die angestrebte Ausbildung zu absolvieren.</w:t>
      </w:r>
    </w:p>
    <w:p>
      <w:r>
        <w:rPr>
          <w:b/>
        </w:rPr>
        <w:t>E. 5.4</w:t>
      </w:r>
    </w:p>
    <w:p>
      <w:r>
        <w:t>Gestützt auf die Tatsache, dass ein Praktikum bei der Ausbildung Kinderbetreuung eine faktische Notwendigkeit ist (vgl. E. 4.1) und diese Ausbildung von der Tochter der Beschwerdeführerin auch bewusst angestrebt wurde, hat die Vorinstanz zu Recht einen Anspruch auf Ausbildungszulagen ab 1. August 2012 bejaht.</w:t>
      </w:r>
    </w:p>
    <w:p>
      <w:r>
        <w:rPr>
          <w:b/>
        </w:rPr>
        <w:t>E. 6</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