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8C_901/2015 vom 21. Januar 2016</w:t>
      </w:r>
    </w:p>
    <w:p>
      <w:r>
        <w:t>Bundesgericht, 2016-01-21, DE</w:t>
      </w:r>
    </w:p>
    <w:p>
      <w:r>
        <w:rPr>
          <w:b/>
        </w:rPr>
        <w:t xml:space="preserve">Quelle: </w:t>
      </w:r>
      <w:r>
        <w:t>https://mcp.opencaselaw.ch/entscheid/bger_8C_901_2015</w:t>
      </w:r>
    </w:p>
    <w:p>
      <w:r>
        <w:t>FR: TF 8C_901/2015 du 21 janvier 2016</w:t>
      </w:r>
    </w:p>
    <w:p>
      <w:r>
        <w:t>IT: TF 8C_901/2015 del 21 gennaio 2016</w:t>
      </w:r>
    </w:p>
    <w:p>
      <w:pPr>
        <w:pStyle w:val="Heading2"/>
      </w:pPr>
      <w:r>
        <w:t>Volltext</w:t>
      </w:r>
    </w:p>
    <w:p>
      <w:r>
        <w:t>Bundesgericht</w:t>
      </w:r>
    </w:p>
    <w:p>
      <w:r>
        <w:t>Tribunal fédéral</w:t>
      </w:r>
    </w:p>
    <w:p>
      <w:r>
        <w:t>Tribunale federale</w:t>
      </w:r>
    </w:p>
    <w:p>
      <w:r>
        <w:t>Tribunal federal</w:t>
      </w:r>
    </w:p>
    <w:p>
      <w:r>
        <w:t>{T 0/2}</w:t>
      </w:r>
    </w:p>
    <w:p>
      <w:r>
        <w:t>8C_901/2015</w:t>
      </w:r>
    </w:p>
    <w:p>
      <w:r>
        <w:t>Urteil vom 21. Januar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Lyss, Abteilung Sozialdienste, Postfach 368, 3250 Lyss,</w:t>
      </w:r>
    </w:p>
    <w:p>
      <w:r>
        <w:t>Beschwerdegegnerin.</w:t>
      </w:r>
    </w:p>
    <w:p>
      <w:r>
        <w:t>Gegenstand</w:t>
      </w:r>
    </w:p>
    <w:p>
      <w:r>
        <w:t>Sozialhilfe (Prozessvoraussetzung),</w:t>
      </w:r>
    </w:p>
    <w:p>
      <w:r>
        <w:t>Beschwerde gegen den Entscheid des Verwaltungsgerichts des Kantons Bern, Sozialversicherungsrechtliche Abteilung, vom 1. Dezember 2015.</w:t>
      </w:r>
    </w:p>
    <w:p>
      <w:r>
        <w:t>Nach Einsicht</w:t>
      </w:r>
    </w:p>
    <w:p>
      <w:r>
        <w:t>in die mit Eingaben vom 16 Dezember 2015 und 12. Januar 2016 ergänzte Beschwerde vom 4. Dezember 2015 gegen den Nichteintretensentscheid 200 15 865 SH des Verwaltungsgerichts des Kantons Bern vom 1. Dezember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in seinen teils ungebührlichen Inhalt aufweisenden Eingaben nicht ansatzweise darlegt, weshalb die Vorinstanz auf die Beschwerde hätte eintreten sollen,</w:t>
      </w:r>
    </w:p>
    <w:p>
      <w:r>
        <w:t>dass deshalb im vereinfachten Verfahren nach Art. 108 Abs. 1 lit. b BGG auf die Beschwerde nicht einzutreten ist,</w:t>
      </w:r>
    </w:p>
    <w:p>
      <w:r>
        <w:t>dass in Anwendung von Art. 66 Abs. 1 Satz 2 BGG umständehalber derweil nochmals auf die Erhebung von Gerichtskosten verzichtet wird,</w:t>
      </w:r>
    </w:p>
    <w:p>
      <w:r>
        <w:t>dass der Beschwerdeführer bei fortgesetzt ähnlicher Beschwerdeführung inskünftig aber mit der Auferlegung von Gerichtskosten zu rechnen haben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Regierungsstatthalteramt Seeland schriftlich mitgeteilt.</w:t>
      </w:r>
    </w:p>
    <w:p>
      <w:r>
        <w:t>Luzern, 21.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